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8BAE" w14:textId="77777777" w:rsidR="005F3A5B" w:rsidRDefault="005F3A5B" w:rsidP="000B5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8_name"/>
      <w:r>
        <w:rPr>
          <w:rFonts w:ascii="Times New Roman" w:eastAsia="Times New Roman" w:hAnsi="Times New Roman" w:cs="Times New Roman"/>
          <w:sz w:val="24"/>
          <w:szCs w:val="24"/>
        </w:rPr>
        <w:t>Biểu mẫu 8</w:t>
      </w:r>
    </w:p>
    <w:p w14:paraId="49504E61" w14:textId="77777777" w:rsidR="005F3A5B" w:rsidRDefault="005F3A5B" w:rsidP="000B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BB39C" w14:textId="77777777" w:rsidR="005F3A5B" w:rsidRPr="00F752BA" w:rsidRDefault="005F3A5B" w:rsidP="000B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752BA">
        <w:rPr>
          <w:rFonts w:ascii="Times New Roman" w:eastAsia="Times New Roman" w:hAnsi="Times New Roman" w:cs="Times New Roman"/>
          <w:sz w:val="24"/>
          <w:szCs w:val="24"/>
        </w:rPr>
        <w:t>ỦY BAN NHÂN DÂN QUẬN 3</w:t>
      </w:r>
    </w:p>
    <w:p w14:paraId="0F862F62" w14:textId="77777777" w:rsidR="005F3A5B" w:rsidRDefault="005F3A5B" w:rsidP="000B5D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2BA">
        <w:rPr>
          <w:rFonts w:ascii="Times New Roman" w:eastAsia="Times New Roman" w:hAnsi="Times New Roman" w:cs="Times New Roman"/>
          <w:b/>
          <w:sz w:val="24"/>
          <w:szCs w:val="24"/>
        </w:rPr>
        <w:t>TRƯỜNG TIỂU HỌC TRẦN QUANG DIỆU</w:t>
      </w:r>
    </w:p>
    <w:p w14:paraId="29D46F8F" w14:textId="77777777" w:rsidR="005F3A5B" w:rsidRPr="00F752BA" w:rsidRDefault="005F3A5B" w:rsidP="000B5D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38A9" wp14:editId="55D982C3">
                <wp:simplePos x="0" y="0"/>
                <wp:positionH relativeFrom="column">
                  <wp:posOffset>638174</wp:posOffset>
                </wp:positionH>
                <wp:positionV relativeFrom="paragraph">
                  <wp:posOffset>70485</wp:posOffset>
                </wp:positionV>
                <wp:extent cx="1762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52F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5.55pt" to="18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d2tQEAAMMDAAAOAAAAZHJzL2Uyb0RvYy54bWysU8GOEzEMvSPxD1HudGYqsaB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" strokecolor="#4579b8 [3044]"/>
            </w:pict>
          </mc:Fallback>
        </mc:AlternateContent>
      </w:r>
    </w:p>
    <w:p w14:paraId="55C89A30" w14:textId="77777777" w:rsidR="005F3A5B" w:rsidRDefault="005F3A5B" w:rsidP="000B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vi-VN"/>
        </w:rPr>
      </w:pPr>
    </w:p>
    <w:p w14:paraId="0BD00A18" w14:textId="77777777" w:rsidR="005F3A5B" w:rsidRPr="006B0C9D" w:rsidRDefault="005F3A5B" w:rsidP="000B5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0C9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THÔNG BÁO</w:t>
      </w:r>
      <w:bookmarkEnd w:id="0"/>
    </w:p>
    <w:p w14:paraId="471FE85A" w14:textId="77777777" w:rsidR="005F3A5B" w:rsidRPr="006B0C9D" w:rsidRDefault="005F3A5B" w:rsidP="000B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bookmarkStart w:id="1" w:name="chuong_pl_8_name_name"/>
      <w:r w:rsidRPr="006B0C9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Công khai thông tin về đội ngũ nhà giáo, cán bộ quản lý và nhân viên của trường tiểu học</w:t>
      </w:r>
    </w:p>
    <w:p w14:paraId="2E218FED" w14:textId="5247409B" w:rsidR="005F3A5B" w:rsidRDefault="005F3A5B" w:rsidP="005F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C9D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6B0C9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ăm học </w:t>
      </w:r>
      <w:bookmarkEnd w:id="1"/>
      <w:r w:rsidRPr="006B0C9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B32D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B0C9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B32D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15A8D1EE" w14:textId="0DDD5C0C" w:rsidR="005F3A5B" w:rsidRPr="006B0C9D" w:rsidRDefault="005F3A5B" w:rsidP="005F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0F19C" wp14:editId="766734C4">
                <wp:simplePos x="0" y="0"/>
                <wp:positionH relativeFrom="column">
                  <wp:posOffset>2581275</wp:posOffset>
                </wp:positionH>
                <wp:positionV relativeFrom="paragraph">
                  <wp:posOffset>37465</wp:posOffset>
                </wp:positionV>
                <wp:extent cx="6667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569A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2.95pt" to="255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NCtgEAAMIDAAAOAAAAZHJzL2Uyb0RvYy54bWysU8GOEzEMvSPxD1HudKaVKG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" strokecolor="#4579b8 [3044]"/>
            </w:pict>
          </mc:Fallback>
        </mc:AlternateConten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906"/>
        <w:gridCol w:w="569"/>
        <w:gridCol w:w="324"/>
        <w:gridCol w:w="454"/>
        <w:gridCol w:w="396"/>
        <w:gridCol w:w="382"/>
        <w:gridCol w:w="353"/>
        <w:gridCol w:w="559"/>
        <w:gridCol w:w="584"/>
        <w:gridCol w:w="584"/>
        <w:gridCol w:w="584"/>
        <w:gridCol w:w="526"/>
        <w:gridCol w:w="454"/>
        <w:gridCol w:w="656"/>
        <w:gridCol w:w="526"/>
      </w:tblGrid>
      <w:tr w:rsidR="00105948" w:rsidRPr="005F3A5B" w14:paraId="773F6C2E" w14:textId="77777777" w:rsidTr="006F4243"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B50C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0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8C5D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A122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</w:t>
            </w:r>
          </w:p>
        </w:tc>
        <w:tc>
          <w:tcPr>
            <w:tcW w:w="135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448E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Trình độ đào tạo</w:t>
            </w:r>
          </w:p>
        </w:tc>
        <w:tc>
          <w:tcPr>
            <w:tcW w:w="9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E610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Hạng chức danh nghề nghiệp</w:t>
            </w:r>
          </w:p>
        </w:tc>
        <w:tc>
          <w:tcPr>
            <w:tcW w:w="117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AB90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Chuẩn nghề nghiệp</w:t>
            </w:r>
          </w:p>
        </w:tc>
      </w:tr>
      <w:tr w:rsidR="00105948" w:rsidRPr="005F3A5B" w14:paraId="0FEC41D9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261BBE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032BC0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B25BE3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E61C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A76C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ThS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BF9D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ĐH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BAA9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CĐ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A9F3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D732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Dưới TC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8630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Hạng IV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9DED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Hạng III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79AA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Hạng II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7686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Xuất sắc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F7FB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110D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Trung bình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1AC1" w14:textId="77777777" w:rsidR="00105948" w:rsidRPr="005F3A5B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Kém</w:t>
            </w:r>
          </w:p>
        </w:tc>
      </w:tr>
      <w:tr w:rsidR="006F4243" w:rsidRPr="005F3A5B" w14:paraId="603DAFF2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A6CC3D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3906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64E34" w14:textId="46E3744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B32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157A" w14:textId="757C6A1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DB6F" w14:textId="39ACC36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23BE" w14:textId="3DB00C9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  <w:r w:rsidR="003B32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F182" w14:textId="246AE482" w:rsidR="006F4243" w:rsidRPr="005F3A5B" w:rsidRDefault="003B32D5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FEFE" w14:textId="5C36996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05ED" w14:textId="5339672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4304" w14:textId="5B6B532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DC32" w14:textId="30FB69B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816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7201" w14:textId="2B015B3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  <w:r w:rsidR="002816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9CB3" w14:textId="7FF617A1" w:rsidR="006F4243" w:rsidRPr="005F3A5B" w:rsidRDefault="0028169E" w:rsidP="0028169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877A" w14:textId="74F7886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FDF4" w14:textId="1DBC8E2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610B" w14:textId="4FF8C87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6FAB5E90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C5A9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A9B3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38E7" w14:textId="3B20508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B32D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FF1" w14:textId="53BDF0F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FB36" w14:textId="1C32106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3E94" w14:textId="3BABFB7D" w:rsidR="006F4243" w:rsidRPr="005F3A5B" w:rsidRDefault="003B32D5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6F4243"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8631" w14:textId="61BD0DD9" w:rsidR="006F4243" w:rsidRPr="005F3A5B" w:rsidRDefault="003B32D5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4243"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B1C9" w14:textId="2DB219B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3766" w14:textId="03D45B6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138E" w14:textId="78A4947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FDB6" w14:textId="4180CAA5" w:rsidR="006F4243" w:rsidRPr="005F3A5B" w:rsidRDefault="003B32D5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4243"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01C4" w14:textId="3EEA6711" w:rsidR="006F4243" w:rsidRPr="005F3A5B" w:rsidRDefault="003B32D5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6F4243"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7D17" w14:textId="7590D8E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C0BB" w14:textId="57E58D4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BCFF" w14:textId="7E70488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4E3D" w14:textId="3E9608A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22B465E0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57A370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D388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Trong đó số giáo viên chuyên biệt: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EC0F" w14:textId="729B45A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EB9E" w14:textId="32C899B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E318" w14:textId="773685A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C944" w14:textId="0859161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FC5C" w14:textId="6C7163E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3A46" w14:textId="539F6ED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7C27" w14:textId="28C7905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AD26" w14:textId="704377B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6180" w14:textId="162741A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250C" w14:textId="1343043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0404" w14:textId="3D02206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F24F" w14:textId="2C96534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86E7" w14:textId="5722883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53B0" w14:textId="5CA2F75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7964A543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FB2B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94B0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Tiếng dân tộc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E559" w14:textId="501C690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771F" w14:textId="121A1F2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E0C3" w14:textId="555EB9C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8676" w14:textId="513EAB4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2CD2" w14:textId="0EFFEEF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207F" w14:textId="0D84D80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886C" w14:textId="2D1BD61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5A5F" w14:textId="660AFBB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BEC3" w14:textId="082B5DB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06EC" w14:textId="1DB1C5A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5B88" w14:textId="1FF6BE9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5B68" w14:textId="5DB2CA1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66F2" w14:textId="129F148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144D" w14:textId="04BD70A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51312471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ECA2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CEE8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Ngoại ngữ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5BC4" w14:textId="2850BA9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64F7" w14:textId="1A3DA29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2DD2" w14:textId="3F7C3FB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C62D" w14:textId="0A035FE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2 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93FA" w14:textId="13640D4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9951" w14:textId="59014A5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7471" w14:textId="59AB262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FFDA" w14:textId="427EE48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0EC8" w14:textId="5C96550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FE86" w14:textId="725E8A3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3BDC" w14:textId="7B4B757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5750" w14:textId="3CB5C73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8396" w14:textId="69EF8EF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DE12" w14:textId="4D6A98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6F530B79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DCF6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C85F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B9C9" w14:textId="6899725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FC41" w14:textId="710AAC2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3834" w14:textId="458E60F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26FE" w14:textId="2DF9258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9ABD" w14:textId="720BBC3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34E8" w14:textId="1754818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5F80" w14:textId="48B4908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ACAF" w14:textId="28811F8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80BB" w14:textId="317AF1F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4088" w14:textId="524B14A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5687" w14:textId="78DA12B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70EF" w14:textId="655BA70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25E9" w14:textId="6B86E83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5879" w14:textId="1F8AFB3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70D0CB2C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01FD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2970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Âm nhạc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A86B" w14:textId="564C774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FF18" w14:textId="7FA706A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F69D" w14:textId="10F2737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B609" w14:textId="6DBCA7B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4F50" w14:textId="7EF86C6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73F2" w14:textId="4C64DE2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FA7B" w14:textId="456306B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2C47" w14:textId="7BCEF5B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99B3" w14:textId="47E9B10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562C" w14:textId="16D7F0A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B045" w14:textId="7AF677F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428C" w14:textId="0E7A4F3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DBE3" w14:textId="2465C18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63F1" w14:textId="03F3796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271AF14E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40C9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24C8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Mỹ thuật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C440" w14:textId="32263F5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C2E8" w14:textId="613BEBB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418E" w14:textId="792E525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C76C" w14:textId="6DEFB44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1DBF" w14:textId="35570C8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2C55" w14:textId="20FC6C0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B423" w14:textId="2F872D6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74EA" w14:textId="7205BED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F273" w14:textId="1E7444C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FD84" w14:textId="2A1060A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A5B1" w14:textId="7E35F0B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5124" w14:textId="760E18C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A3C0" w14:textId="71593CB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D625" w14:textId="0C48C68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49E8B217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0916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8354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Thể dục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34C3" w14:textId="3F85FF3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F170" w14:textId="087B3FF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0BF0" w14:textId="5ECD081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BD24" w14:textId="129BFFE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1A4F" w14:textId="154B801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0D1B" w14:textId="6112736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BECA" w14:textId="607609B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407F" w14:textId="156367E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1E4E" w14:textId="6A9697D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6BD4" w14:textId="653C408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8786" w14:textId="05B3FEA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DB8C" w14:textId="6D39B90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68B8" w14:textId="430B5C4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3309" w14:textId="1022CFF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5047A123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03AE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168E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Cán bộ quản lý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3899" w14:textId="43C8185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3EE4" w14:textId="01D0EBC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8DAA" w14:textId="5439689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8E9E" w14:textId="0486808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37C3" w14:textId="4A2B912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1120" w14:textId="375B352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D7F0" w14:textId="3440186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C775" w14:textId="07D6BB3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D954" w14:textId="48B94E8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2EE1" w14:textId="6E974C8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2C87" w14:textId="782E919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1921" w14:textId="2650DA2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C88C" w14:textId="3BE37BB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A098" w14:textId="1B61649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03B9AEEE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A536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FF3B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4284" w14:textId="4D9ABA3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91C1" w14:textId="22253FD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5DBF" w14:textId="19511A9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50E9" w14:textId="6A555AA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E379" w14:textId="23B3C12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50DA" w14:textId="49F0348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A85E" w14:textId="3EF7611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EA94" w14:textId="61BDA76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EDBC" w14:textId="75882DD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0118" w14:textId="26C3889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A73F" w14:textId="03E8753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F833" w14:textId="0F80525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8DF9" w14:textId="3935303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744E" w14:textId="3236471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05794C01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84BB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AA1C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Phó hiệu trưởng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EC82" w14:textId="5F57405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0647" w14:textId="3F6048B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9D78" w14:textId="27320F1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EFF7" w14:textId="4A6BD30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BBBC" w14:textId="6D78197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EF70" w14:textId="3CBAF95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9B37" w14:textId="5E43DF7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6CD1" w14:textId="1B96944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4D9D" w14:textId="34657FB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6903" w14:textId="53D227D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5E00" w14:textId="533409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EB89" w14:textId="7A7B138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AFD2" w14:textId="072F307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50F51" w14:textId="54265C9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7FBB4474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70F9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B32E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Nhân viên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EACA" w14:textId="4339ABF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239E" w14:textId="3AA9BDB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553D" w14:textId="29FD088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F448" w14:textId="08A50EC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2FF1" w14:textId="6516EEE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1CD2" w14:textId="4EDB453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902F" w14:textId="7352B25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4A7F" w14:textId="3307DAB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A16F" w14:textId="0B42A13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FB1C" w14:textId="55F270F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4E91" w14:textId="061914B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F202" w14:textId="7C81871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0EB2" w14:textId="0CD8CB2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7F94" w14:textId="59A3607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69035F98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015D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23ED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văn thư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1E73" w14:textId="0676F83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1C6F" w14:textId="6A827FA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B56C" w14:textId="0110F2E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EE0A" w14:textId="513FECB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CE93" w14:textId="2A2991A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A82F" w14:textId="3822212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D132" w14:textId="7861650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0E87" w14:textId="42086DC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470E" w14:textId="5C2FC2D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C138" w14:textId="229AF99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7913" w14:textId="723120E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D84B" w14:textId="4B62857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A1F8" w14:textId="0DBF720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7013" w14:textId="08EFB09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06AB87B1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2A21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FAA6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kế toán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70CB" w14:textId="243FB02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0852" w14:textId="77A1323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ECD6" w14:textId="5D41D6B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8650" w14:textId="66F780C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8A38" w14:textId="3933EF9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7A69" w14:textId="3C663AE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CF8F" w14:textId="0C451D7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6A61" w14:textId="7992704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E561" w14:textId="6F72275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816B" w14:textId="3AB1C6B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D523" w14:textId="23B01A1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95CD" w14:textId="1EDCA3B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BD81" w14:textId="48068C3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C438" w14:textId="652DA59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070AEDA7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41A0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9D65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Thủ quỹ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18B6" w14:textId="03A18C2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E2F9" w14:textId="6BEC877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30D1" w14:textId="4857101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8AE7" w14:textId="4EC6B06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BCF8" w14:textId="589A7D8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7C5F" w14:textId="2F3EEDE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E8CD" w14:textId="678FF2D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0BB1" w14:textId="6545C16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6297" w14:textId="3ED00DA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F3CE" w14:textId="4FF1AC8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DB1B" w14:textId="0699302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A0A1" w14:textId="540AB29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2A37" w14:textId="429BA32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3EC5" w14:textId="6B6B0A5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675C4A7D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CA3A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F380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y tế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6CEF" w14:textId="10C2D4F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B32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FB58" w14:textId="48D4DA4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35BC" w14:textId="56A9023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542D" w14:textId="52F3292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04E2" w14:textId="1149AD4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3754" w14:textId="33CD244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7AA4" w14:textId="619E619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B96C" w14:textId="362AD11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47E5" w14:textId="7C08658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BFC7" w14:textId="3089637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4036" w14:textId="62CA06E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3F65" w14:textId="5120552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CF32" w14:textId="20C99BD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9245" w14:textId="499B3A7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4BB8E890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8D0D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1E4A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thư viện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CC50" w14:textId="1BB0F2B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BADC" w14:textId="6787887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3A54" w14:textId="5BBA863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6908" w14:textId="64D84A7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1A71" w14:textId="0721584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4648" w14:textId="6F985AF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FAD7" w14:textId="34B6CFA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FD44" w14:textId="361B532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20DF" w14:textId="219BBB9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FEEC" w14:textId="30A35B3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A3DC" w14:textId="26E997E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2023" w14:textId="41C3F80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CA3D" w14:textId="04BE86E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52BD" w14:textId="490C06E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3014F448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B63B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A7B6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thiết bị, thí nghiệm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C663" w14:textId="1350E90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9291" w14:textId="5D458AC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8CE8" w14:textId="5BEB4E1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7E03" w14:textId="05DFC08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4235" w14:textId="7383641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D4AE" w14:textId="45FBB0B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E07D" w14:textId="23B80AE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0DFA" w14:textId="5CF5D7C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FF3F" w14:textId="18FF95E2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DC0C" w14:textId="6423683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68C4" w14:textId="5A05DC9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E7B8" w14:textId="72A822F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4062" w14:textId="77E018E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AE78" w14:textId="2E1F810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11020E27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3AF6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A9D0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công nghệ thông tin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5E1D" w14:textId="05AD67D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3522E" w:rsidRPr="005F3A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584C" w14:textId="2736490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4CAD" w14:textId="7A7C22DF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665C" w14:textId="0D8CDEE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A546" w14:textId="61A5DA6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3DB4" w14:textId="6442ED3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02FA" w14:textId="0252D94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E98A" w14:textId="4D4D09C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403A" w14:textId="2173415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DCE5" w14:textId="204B99C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FF47" w14:textId="27B9FE5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2893" w14:textId="5252233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6AE3" w14:textId="7C931AE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7E59" w14:textId="549BA20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2C7A21CF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9E5A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8E4F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hỗ trợ giáo dục người khuyết tật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153C" w14:textId="59289F5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82E8" w14:textId="778B5ECE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BC2D" w14:textId="60DC9784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BF2D" w14:textId="6070DFB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D700" w14:textId="66BBC2C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D092" w14:textId="4D8D2AEC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6C60" w14:textId="14C5B84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519A" w14:textId="134AB37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59AA" w14:textId="4A13DED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84A2" w14:textId="352AAF0B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0555" w14:textId="66FC04B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6D7D" w14:textId="39506548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2590" w14:textId="2B9181F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ADED" w14:textId="400E2CCD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F4243" w:rsidRPr="005F3A5B" w14:paraId="2910B5A6" w14:textId="77777777" w:rsidTr="006F42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CB54" w14:textId="777777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3A25" w14:textId="77777777" w:rsidR="006F4243" w:rsidRPr="005F3A5B" w:rsidRDefault="006F4243" w:rsidP="006F42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751C" w14:textId="08DED199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7A95" w14:textId="27AFA0EA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5D93" w14:textId="495EC3A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BA21" w14:textId="7E90086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42C7" w14:textId="5179E205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AE5F" w14:textId="07503A96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69DF" w14:textId="6D06EF5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776A" w14:textId="36DC219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EA75" w14:textId="4C5A437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793F" w14:textId="163155F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518F" w14:textId="21635413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B58A" w14:textId="783F1740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39C2" w14:textId="7152B421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C462" w14:textId="6D501F07" w:rsidR="006F4243" w:rsidRPr="005F3A5B" w:rsidRDefault="006F4243" w:rsidP="006F42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115772D" w14:textId="77777777" w:rsidR="00105948" w:rsidRPr="00105948" w:rsidRDefault="00105948" w:rsidP="001059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5948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05948" w:rsidRPr="00105948" w14:paraId="307FFC14" w14:textId="77777777" w:rsidTr="00BC7F6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9B2F8" w14:textId="77777777" w:rsidR="00105948" w:rsidRPr="00105948" w:rsidRDefault="00105948" w:rsidP="0010594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948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A649" w14:textId="51A24F66" w:rsidR="00DE10CA" w:rsidRPr="005F3A5B" w:rsidRDefault="00DE10CA" w:rsidP="00DE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Quận 3</w:t>
            </w: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, ngày </w:t>
            </w:r>
            <w:r w:rsidR="003B32D5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</w:t>
            </w: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A5D0A"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năm</w:t>
            </w:r>
            <w:r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</w:t>
            </w:r>
            <w:r w:rsidR="000543BC" w:rsidRPr="005F3A5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B32D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083A03C2" w14:textId="77777777" w:rsidR="00DE10CA" w:rsidRPr="005F3A5B" w:rsidRDefault="00DE10CA" w:rsidP="00DE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F3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Thủ trưởng đơn vị</w:t>
            </w:r>
          </w:p>
          <w:p w14:paraId="5E0115F6" w14:textId="77777777" w:rsidR="005F3A5B" w:rsidRDefault="005F3A5B" w:rsidP="00DE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71FC32A1" w14:textId="77777777" w:rsidR="00382013" w:rsidRDefault="00382013" w:rsidP="0038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(Đã ký)</w:t>
            </w:r>
          </w:p>
          <w:p w14:paraId="26F5D4E8" w14:textId="77777777" w:rsidR="005F3A5B" w:rsidRDefault="005F3A5B" w:rsidP="00DE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326DD92D" w14:textId="02E4FB75" w:rsidR="00DE10CA" w:rsidRPr="005F3A5B" w:rsidRDefault="00DE10CA" w:rsidP="00DE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F3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Phạm Thị Gái</w:t>
            </w:r>
            <w:r w:rsidRPr="005F3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</w:p>
          <w:p w14:paraId="50A3A1B8" w14:textId="1902D824" w:rsidR="00105948" w:rsidRPr="00105948" w:rsidRDefault="00105948" w:rsidP="001059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F66089" w14:textId="77777777" w:rsidR="00184E87" w:rsidRPr="00105948" w:rsidRDefault="00184E87">
      <w:pPr>
        <w:rPr>
          <w:rFonts w:ascii="Times New Roman" w:hAnsi="Times New Roman" w:cs="Times New Roman"/>
        </w:rPr>
      </w:pPr>
    </w:p>
    <w:sectPr w:rsidR="00184E87" w:rsidRPr="00105948" w:rsidSect="005F3A5B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48"/>
    <w:rsid w:val="000543BC"/>
    <w:rsid w:val="00105948"/>
    <w:rsid w:val="00154123"/>
    <w:rsid w:val="00184E87"/>
    <w:rsid w:val="001E7DF1"/>
    <w:rsid w:val="0020744A"/>
    <w:rsid w:val="0028169E"/>
    <w:rsid w:val="002D55EE"/>
    <w:rsid w:val="00341A26"/>
    <w:rsid w:val="00382013"/>
    <w:rsid w:val="003A5D0A"/>
    <w:rsid w:val="003B32D5"/>
    <w:rsid w:val="003E4BB0"/>
    <w:rsid w:val="00446FA5"/>
    <w:rsid w:val="004B2064"/>
    <w:rsid w:val="0050365F"/>
    <w:rsid w:val="005B5103"/>
    <w:rsid w:val="005F3A5B"/>
    <w:rsid w:val="0063522E"/>
    <w:rsid w:val="006772ED"/>
    <w:rsid w:val="006C26B6"/>
    <w:rsid w:val="006F4243"/>
    <w:rsid w:val="00747A3F"/>
    <w:rsid w:val="007A75F3"/>
    <w:rsid w:val="00804BF9"/>
    <w:rsid w:val="008052FA"/>
    <w:rsid w:val="008B3C35"/>
    <w:rsid w:val="00936ED6"/>
    <w:rsid w:val="009527D9"/>
    <w:rsid w:val="00B67EAC"/>
    <w:rsid w:val="00B9509F"/>
    <w:rsid w:val="00BA3FD9"/>
    <w:rsid w:val="00BC1762"/>
    <w:rsid w:val="00BC7F65"/>
    <w:rsid w:val="00BE73AD"/>
    <w:rsid w:val="00C31D06"/>
    <w:rsid w:val="00C46886"/>
    <w:rsid w:val="00D10920"/>
    <w:rsid w:val="00D327F5"/>
    <w:rsid w:val="00D33073"/>
    <w:rsid w:val="00D55534"/>
    <w:rsid w:val="00D61A06"/>
    <w:rsid w:val="00DE10CA"/>
    <w:rsid w:val="00E2780E"/>
    <w:rsid w:val="00E94591"/>
    <w:rsid w:val="00EA6E3C"/>
    <w:rsid w:val="00ED7A09"/>
    <w:rsid w:val="00F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A2BF"/>
  <w15:docId w15:val="{157883E5-D51B-4BD3-B7ED-F2BACFC1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rsid w:val="00105948"/>
  </w:style>
  <w:style w:type="paragraph" w:styleId="Header">
    <w:name w:val="header"/>
    <w:basedOn w:val="Normal"/>
    <w:link w:val="HeaderChar"/>
    <w:rsid w:val="001059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9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059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0594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semiHidden/>
    <w:unhideWhenUsed/>
    <w:rsid w:val="00105948"/>
  </w:style>
  <w:style w:type="character" w:styleId="Hyperlink">
    <w:name w:val="Hyperlink"/>
    <w:rsid w:val="00105948"/>
    <w:rPr>
      <w:color w:val="0066CC"/>
      <w:u w:val="single"/>
    </w:rPr>
  </w:style>
  <w:style w:type="character" w:customStyle="1" w:styleId="Bodytext">
    <w:name w:val="Body text_"/>
    <w:link w:val="Bodytext1"/>
    <w:rsid w:val="00105948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105948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105948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105948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105948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105948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105948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105948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105948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105948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105948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105948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105948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105948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105948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105948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105948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105948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105948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105948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105948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105948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105948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105948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105948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105948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105948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105948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105948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105948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105948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105948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105948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105948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105948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105948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105948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105948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105948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105948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105948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105948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105948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105948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105948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105948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105948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105948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105948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105948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105948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105948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105948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105948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105948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105948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105948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105948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105948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105948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105948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105948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105948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105948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105948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105948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105948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105948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105948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105948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105948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105948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105948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105948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105948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105948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105948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105948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105948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105948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105948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105948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105948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105948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105948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105948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105948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105948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105948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105948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105948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105948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105948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105948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105948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105948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105948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105948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105948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105948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105948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105948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105948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105948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105948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105948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105948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105948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105948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105948"/>
    <w:pPr>
      <w:widowControl w:val="0"/>
      <w:shd w:val="clear" w:color="auto" w:fill="FFFFFF"/>
      <w:spacing w:after="180" w:line="269" w:lineRule="exact"/>
      <w:ind w:hanging="1100"/>
      <w:jc w:val="right"/>
    </w:pPr>
    <w:rPr>
      <w:spacing w:val="3"/>
    </w:rPr>
  </w:style>
  <w:style w:type="paragraph" w:customStyle="1" w:styleId="Bodytext20">
    <w:name w:val="Body text (2)"/>
    <w:basedOn w:val="Normal"/>
    <w:link w:val="Bodytext2"/>
    <w:rsid w:val="00105948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i/>
      <w:iCs/>
      <w:spacing w:val="1"/>
    </w:rPr>
  </w:style>
  <w:style w:type="paragraph" w:customStyle="1" w:styleId="Bodytext30">
    <w:name w:val="Body text (3)"/>
    <w:basedOn w:val="Normal"/>
    <w:link w:val="Bodytext3"/>
    <w:rsid w:val="00105948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105948"/>
    <w:pPr>
      <w:widowControl w:val="0"/>
      <w:shd w:val="clear" w:color="auto" w:fill="FFFFFF"/>
      <w:spacing w:after="0" w:line="240" w:lineRule="atLeast"/>
    </w:pPr>
    <w:rPr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105948"/>
    <w:pPr>
      <w:widowControl w:val="0"/>
      <w:shd w:val="clear" w:color="auto" w:fill="FFFFFF"/>
      <w:spacing w:after="0" w:line="216" w:lineRule="exact"/>
      <w:jc w:val="both"/>
    </w:pPr>
    <w:rPr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105948"/>
    <w:pPr>
      <w:widowControl w:val="0"/>
      <w:shd w:val="clear" w:color="auto" w:fill="FFFFFF"/>
      <w:spacing w:after="0" w:line="216" w:lineRule="exact"/>
      <w:jc w:val="both"/>
    </w:pPr>
    <w:rPr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105948"/>
    <w:pPr>
      <w:widowControl w:val="0"/>
      <w:shd w:val="clear" w:color="auto" w:fill="FFFFFF"/>
      <w:spacing w:after="0" w:line="240" w:lineRule="atLeast"/>
    </w:pPr>
    <w:rPr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105948"/>
    <w:pPr>
      <w:widowControl w:val="0"/>
      <w:shd w:val="clear" w:color="auto" w:fill="FFFFFF"/>
      <w:spacing w:after="0" w:line="412" w:lineRule="exact"/>
      <w:jc w:val="both"/>
      <w:outlineLvl w:val="2"/>
    </w:pPr>
    <w:rPr>
      <w:spacing w:val="3"/>
    </w:rPr>
  </w:style>
  <w:style w:type="paragraph" w:customStyle="1" w:styleId="Headerorfooter0">
    <w:name w:val="Header or footer"/>
    <w:basedOn w:val="Normal"/>
    <w:link w:val="Headerorfooter"/>
    <w:rsid w:val="00105948"/>
    <w:pPr>
      <w:widowControl w:val="0"/>
      <w:shd w:val="clear" w:color="auto" w:fill="FFFFFF"/>
      <w:spacing w:after="0" w:line="200" w:lineRule="exact"/>
      <w:jc w:val="right"/>
    </w:pPr>
    <w:rPr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105948"/>
    <w:pPr>
      <w:widowControl w:val="0"/>
      <w:shd w:val="clear" w:color="auto" w:fill="FFFFFF"/>
      <w:spacing w:after="0" w:line="377" w:lineRule="exact"/>
      <w:jc w:val="both"/>
    </w:pPr>
    <w:rPr>
      <w:spacing w:val="3"/>
    </w:rPr>
  </w:style>
  <w:style w:type="paragraph" w:customStyle="1" w:styleId="Tableofcontents20">
    <w:name w:val="Table of contents (2)"/>
    <w:basedOn w:val="Normal"/>
    <w:link w:val="Tableofcontents2"/>
    <w:rsid w:val="00105948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i/>
      <w:iCs/>
      <w:spacing w:val="1"/>
    </w:rPr>
  </w:style>
  <w:style w:type="paragraph" w:customStyle="1" w:styleId="Footnote0">
    <w:name w:val="Footnote"/>
    <w:basedOn w:val="Normal"/>
    <w:link w:val="Footnote"/>
    <w:rsid w:val="00105948"/>
    <w:pPr>
      <w:widowControl w:val="0"/>
      <w:shd w:val="clear" w:color="auto" w:fill="FFFFFF"/>
      <w:spacing w:after="60" w:line="279" w:lineRule="exact"/>
      <w:ind w:firstLine="500"/>
      <w:jc w:val="both"/>
    </w:pPr>
    <w:rPr>
      <w:spacing w:val="3"/>
    </w:rPr>
  </w:style>
  <w:style w:type="paragraph" w:customStyle="1" w:styleId="Headerorfooter31">
    <w:name w:val="Header or footer (3)1"/>
    <w:basedOn w:val="Normal"/>
    <w:link w:val="Headerorfooter3"/>
    <w:rsid w:val="00105948"/>
    <w:pPr>
      <w:widowControl w:val="0"/>
      <w:shd w:val="clear" w:color="auto" w:fill="FFFFFF"/>
      <w:spacing w:after="0" w:line="240" w:lineRule="atLeast"/>
    </w:pPr>
    <w:rPr>
      <w:spacing w:val="3"/>
    </w:rPr>
  </w:style>
  <w:style w:type="paragraph" w:customStyle="1" w:styleId="Footnote20">
    <w:name w:val="Footnote (2)"/>
    <w:basedOn w:val="Normal"/>
    <w:link w:val="Footnote2"/>
    <w:rsid w:val="00105948"/>
    <w:pPr>
      <w:widowControl w:val="0"/>
      <w:shd w:val="clear" w:color="auto" w:fill="FFFFFF"/>
      <w:spacing w:after="0" w:line="203" w:lineRule="exact"/>
      <w:jc w:val="both"/>
    </w:pPr>
    <w:rPr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105948"/>
    <w:pPr>
      <w:widowControl w:val="0"/>
      <w:shd w:val="clear" w:color="auto" w:fill="FFFFFF"/>
      <w:spacing w:after="0" w:line="181" w:lineRule="exact"/>
      <w:ind w:firstLine="500"/>
    </w:pPr>
    <w:rPr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105948"/>
    <w:pPr>
      <w:widowControl w:val="0"/>
      <w:shd w:val="clear" w:color="auto" w:fill="FFFFFF"/>
      <w:spacing w:after="0" w:line="240" w:lineRule="atLeast"/>
      <w:jc w:val="right"/>
    </w:pPr>
    <w:rPr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105948"/>
    <w:pPr>
      <w:widowControl w:val="0"/>
      <w:shd w:val="clear" w:color="auto" w:fill="FFFFFF"/>
      <w:spacing w:after="300" w:line="276" w:lineRule="exact"/>
      <w:jc w:val="both"/>
      <w:outlineLvl w:val="2"/>
    </w:pPr>
    <w:rPr>
      <w:i/>
      <w:iCs/>
      <w:spacing w:val="1"/>
    </w:rPr>
  </w:style>
  <w:style w:type="paragraph" w:customStyle="1" w:styleId="Bodytext60">
    <w:name w:val="Body text (6)"/>
    <w:basedOn w:val="Normal"/>
    <w:link w:val="Bodytext6"/>
    <w:rsid w:val="00105948"/>
    <w:pPr>
      <w:widowControl w:val="0"/>
      <w:shd w:val="clear" w:color="auto" w:fill="FFFFFF"/>
      <w:spacing w:before="60" w:after="0" w:line="240" w:lineRule="atLeast"/>
    </w:pPr>
    <w:rPr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105948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105948"/>
    <w:pPr>
      <w:widowControl w:val="0"/>
      <w:shd w:val="clear" w:color="auto" w:fill="FFFFFF"/>
      <w:spacing w:before="7980" w:after="0" w:line="240" w:lineRule="atLeast"/>
      <w:jc w:val="both"/>
    </w:pPr>
    <w:rPr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105948"/>
    <w:pPr>
      <w:widowControl w:val="0"/>
      <w:shd w:val="clear" w:color="auto" w:fill="FFFFFF"/>
      <w:spacing w:after="0" w:line="240" w:lineRule="atLeast"/>
      <w:jc w:val="both"/>
      <w:outlineLvl w:val="1"/>
    </w:pPr>
    <w:rPr>
      <w:spacing w:val="3"/>
    </w:rPr>
  </w:style>
  <w:style w:type="paragraph" w:customStyle="1" w:styleId="Heading10">
    <w:name w:val="Heading #1"/>
    <w:basedOn w:val="Normal"/>
    <w:link w:val="Heading1"/>
    <w:rsid w:val="00105948"/>
    <w:pPr>
      <w:widowControl w:val="0"/>
      <w:shd w:val="clear" w:color="auto" w:fill="FFFFFF"/>
      <w:spacing w:after="0" w:line="498" w:lineRule="exact"/>
      <w:ind w:firstLine="480"/>
      <w:jc w:val="both"/>
      <w:outlineLvl w:val="0"/>
    </w:pPr>
    <w:rPr>
      <w:spacing w:val="3"/>
    </w:rPr>
  </w:style>
  <w:style w:type="paragraph" w:customStyle="1" w:styleId="Tablecaption20">
    <w:name w:val="Table caption (2)"/>
    <w:basedOn w:val="Normal"/>
    <w:link w:val="Tablecaption2"/>
    <w:rsid w:val="00105948"/>
    <w:pPr>
      <w:widowControl w:val="0"/>
      <w:shd w:val="clear" w:color="auto" w:fill="FFFFFF"/>
      <w:spacing w:after="0" w:line="387" w:lineRule="exact"/>
      <w:jc w:val="both"/>
    </w:pPr>
    <w:rPr>
      <w:i/>
      <w:iCs/>
      <w:spacing w:val="1"/>
    </w:rPr>
  </w:style>
  <w:style w:type="paragraph" w:customStyle="1" w:styleId="Bodytext90">
    <w:name w:val="Body text (9)"/>
    <w:basedOn w:val="Normal"/>
    <w:link w:val="Bodytext9"/>
    <w:rsid w:val="00105948"/>
    <w:pPr>
      <w:widowControl w:val="0"/>
      <w:shd w:val="clear" w:color="auto" w:fill="FFFFFF"/>
      <w:spacing w:after="0" w:line="381" w:lineRule="exact"/>
      <w:ind w:firstLine="500"/>
      <w:jc w:val="both"/>
    </w:pPr>
    <w:rPr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105948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105948"/>
    <w:pPr>
      <w:widowControl w:val="0"/>
      <w:shd w:val="clear" w:color="auto" w:fill="FFFFFF"/>
      <w:spacing w:before="120" w:after="0" w:line="279" w:lineRule="exact"/>
      <w:jc w:val="both"/>
      <w:outlineLvl w:val="5"/>
    </w:pPr>
    <w:rPr>
      <w:spacing w:val="4"/>
    </w:rPr>
  </w:style>
  <w:style w:type="paragraph" w:customStyle="1" w:styleId="Bodytext101">
    <w:name w:val="Body text (10)"/>
    <w:basedOn w:val="Normal"/>
    <w:link w:val="Bodytext100"/>
    <w:rsid w:val="00105948"/>
    <w:pPr>
      <w:widowControl w:val="0"/>
      <w:shd w:val="clear" w:color="auto" w:fill="FFFFFF"/>
      <w:spacing w:after="60" w:line="240" w:lineRule="atLeast"/>
      <w:jc w:val="right"/>
    </w:pPr>
    <w:rPr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105948"/>
    <w:pPr>
      <w:widowControl w:val="0"/>
      <w:shd w:val="clear" w:color="auto" w:fill="FFFFFF"/>
      <w:spacing w:after="0" w:line="240" w:lineRule="atLeast"/>
      <w:jc w:val="both"/>
    </w:pPr>
    <w:rPr>
      <w:spacing w:val="3"/>
    </w:rPr>
  </w:style>
  <w:style w:type="paragraph" w:customStyle="1" w:styleId="Headerorfooter50">
    <w:name w:val="Header or footer (5)"/>
    <w:basedOn w:val="Normal"/>
    <w:link w:val="Headerorfooter5"/>
    <w:rsid w:val="00105948"/>
    <w:pPr>
      <w:widowControl w:val="0"/>
      <w:shd w:val="clear" w:color="auto" w:fill="FFFFFF"/>
      <w:spacing w:after="0" w:line="203" w:lineRule="exact"/>
      <w:jc w:val="both"/>
    </w:pPr>
    <w:rPr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105948"/>
    <w:pPr>
      <w:widowControl w:val="0"/>
      <w:shd w:val="clear" w:color="auto" w:fill="FFFFFF"/>
      <w:spacing w:after="0" w:line="314" w:lineRule="exact"/>
    </w:pPr>
    <w:rPr>
      <w:b/>
      <w:bCs/>
      <w:spacing w:val="7"/>
    </w:rPr>
  </w:style>
  <w:style w:type="paragraph" w:customStyle="1" w:styleId="Heading620">
    <w:name w:val="Heading #6 (2)"/>
    <w:basedOn w:val="Normal"/>
    <w:link w:val="Heading62"/>
    <w:rsid w:val="00105948"/>
    <w:pPr>
      <w:widowControl w:val="0"/>
      <w:shd w:val="clear" w:color="auto" w:fill="FFFFFF"/>
      <w:spacing w:after="480" w:line="273" w:lineRule="exact"/>
      <w:jc w:val="both"/>
      <w:outlineLvl w:val="5"/>
    </w:pPr>
    <w:rPr>
      <w:i/>
      <w:iCs/>
      <w:spacing w:val="2"/>
    </w:rPr>
  </w:style>
  <w:style w:type="paragraph" w:customStyle="1" w:styleId="Heading50">
    <w:name w:val="Heading #5"/>
    <w:basedOn w:val="Normal"/>
    <w:link w:val="Heading5"/>
    <w:rsid w:val="00105948"/>
    <w:pPr>
      <w:widowControl w:val="0"/>
      <w:shd w:val="clear" w:color="auto" w:fill="FFFFFF"/>
      <w:spacing w:before="60" w:after="0" w:line="396" w:lineRule="exact"/>
      <w:jc w:val="both"/>
      <w:outlineLvl w:val="4"/>
    </w:pPr>
    <w:rPr>
      <w:spacing w:val="4"/>
    </w:rPr>
  </w:style>
  <w:style w:type="paragraph" w:customStyle="1" w:styleId="Headerorfooter70">
    <w:name w:val="Header or footer (7)"/>
    <w:basedOn w:val="Normal"/>
    <w:link w:val="Headerorfooter7"/>
    <w:rsid w:val="00105948"/>
    <w:pPr>
      <w:widowControl w:val="0"/>
      <w:shd w:val="clear" w:color="auto" w:fill="FFFFFF"/>
      <w:spacing w:after="0" w:line="240" w:lineRule="atLeast"/>
      <w:jc w:val="right"/>
    </w:pPr>
    <w:rPr>
      <w:spacing w:val="8"/>
    </w:rPr>
  </w:style>
  <w:style w:type="paragraph" w:customStyle="1" w:styleId="Bodytext110">
    <w:name w:val="Body text (11)"/>
    <w:basedOn w:val="Normal"/>
    <w:link w:val="Bodytext11"/>
    <w:rsid w:val="00105948"/>
    <w:pPr>
      <w:widowControl w:val="0"/>
      <w:shd w:val="clear" w:color="auto" w:fill="FFFFFF"/>
      <w:spacing w:after="780" w:line="251" w:lineRule="exact"/>
      <w:ind w:hanging="460"/>
    </w:pPr>
    <w:rPr>
      <w:i/>
      <w:iCs/>
      <w:spacing w:val="3"/>
    </w:rPr>
  </w:style>
  <w:style w:type="paragraph" w:customStyle="1" w:styleId="Headerorfooter80">
    <w:name w:val="Header or footer (8)"/>
    <w:basedOn w:val="Normal"/>
    <w:link w:val="Headerorfooter8"/>
    <w:rsid w:val="00105948"/>
    <w:pPr>
      <w:widowControl w:val="0"/>
      <w:shd w:val="clear" w:color="auto" w:fill="FFFFFF"/>
      <w:spacing w:after="0" w:line="240" w:lineRule="atLeast"/>
    </w:pPr>
    <w:rPr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105948"/>
    <w:pPr>
      <w:widowControl w:val="0"/>
      <w:shd w:val="clear" w:color="auto" w:fill="FFFFFF"/>
      <w:spacing w:after="0" w:line="240" w:lineRule="atLeast"/>
      <w:jc w:val="right"/>
    </w:pPr>
    <w:rPr>
      <w:spacing w:val="3"/>
    </w:rPr>
  </w:style>
  <w:style w:type="paragraph" w:customStyle="1" w:styleId="Heading40">
    <w:name w:val="Heading #4"/>
    <w:basedOn w:val="Normal"/>
    <w:link w:val="Heading4"/>
    <w:rsid w:val="00105948"/>
    <w:pPr>
      <w:widowControl w:val="0"/>
      <w:shd w:val="clear" w:color="auto" w:fill="FFFFFF"/>
      <w:spacing w:after="0" w:line="416" w:lineRule="exact"/>
      <w:jc w:val="both"/>
      <w:outlineLvl w:val="3"/>
    </w:pPr>
    <w:rPr>
      <w:spacing w:val="4"/>
    </w:rPr>
  </w:style>
  <w:style w:type="paragraph" w:customStyle="1" w:styleId="Heading630">
    <w:name w:val="Heading #6 (3)"/>
    <w:basedOn w:val="Normal"/>
    <w:link w:val="Heading63"/>
    <w:rsid w:val="00105948"/>
    <w:pPr>
      <w:widowControl w:val="0"/>
      <w:shd w:val="clear" w:color="auto" w:fill="FFFFFF"/>
      <w:spacing w:after="0" w:line="240" w:lineRule="atLeast"/>
      <w:jc w:val="both"/>
      <w:outlineLvl w:val="5"/>
    </w:pPr>
    <w:rPr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105948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105948"/>
    <w:pPr>
      <w:widowControl w:val="0"/>
      <w:shd w:val="clear" w:color="auto" w:fill="FFFFFF"/>
      <w:spacing w:after="120" w:line="240" w:lineRule="atLeast"/>
      <w:jc w:val="both"/>
      <w:outlineLvl w:val="1"/>
    </w:pPr>
    <w:rPr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10594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1059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105948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105948"/>
    <w:rPr>
      <w:vertAlign w:val="superscript"/>
    </w:rPr>
  </w:style>
  <w:style w:type="table" w:styleId="TableGrid">
    <w:name w:val="Table Grid"/>
    <w:basedOn w:val="TableNormal"/>
    <w:rsid w:val="00105948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105948"/>
  </w:style>
  <w:style w:type="character" w:customStyle="1" w:styleId="Picturecaption2">
    <w:name w:val="Picture caption (2)_"/>
    <w:link w:val="Picturecaption20"/>
    <w:rsid w:val="00105948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105948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105948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105948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105948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105948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105948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105948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105948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105948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105948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105948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105948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105948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105948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105948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105948"/>
    <w:pPr>
      <w:widowControl w:val="0"/>
      <w:shd w:val="clear" w:color="auto" w:fill="FFFFFF"/>
      <w:spacing w:after="0" w:line="240" w:lineRule="atLeast"/>
    </w:pPr>
    <w:rPr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105948"/>
    <w:pPr>
      <w:widowControl w:val="0"/>
      <w:shd w:val="clear" w:color="auto" w:fill="FFFFFF"/>
      <w:spacing w:after="0" w:line="226" w:lineRule="exact"/>
      <w:jc w:val="right"/>
    </w:pPr>
    <w:rPr>
      <w:rFonts w:ascii="Constantia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105948"/>
    <w:pPr>
      <w:widowControl w:val="0"/>
      <w:shd w:val="clear" w:color="auto" w:fill="FFFFFF"/>
      <w:spacing w:after="0" w:line="149" w:lineRule="exact"/>
    </w:pPr>
    <w:rPr>
      <w:rFonts w:ascii="Calibr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105948"/>
    <w:pPr>
      <w:widowControl w:val="0"/>
      <w:shd w:val="clear" w:color="auto" w:fill="FFFFFF"/>
      <w:spacing w:after="0" w:line="240" w:lineRule="atLeast"/>
    </w:pPr>
    <w:rPr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105948"/>
    <w:pPr>
      <w:widowControl w:val="0"/>
      <w:shd w:val="clear" w:color="auto" w:fill="FFFFFF"/>
      <w:spacing w:after="0" w:line="240" w:lineRule="atLeast"/>
      <w:jc w:val="right"/>
    </w:pPr>
    <w:rPr>
      <w:rFonts w:ascii="Calibr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105948"/>
    <w:pPr>
      <w:widowControl w:val="0"/>
      <w:shd w:val="clear" w:color="auto" w:fill="FFFFFF"/>
      <w:spacing w:after="0" w:line="240" w:lineRule="atLeast"/>
    </w:pPr>
    <w:rPr>
      <w:rFonts w:ascii="Calibr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105948"/>
    <w:pPr>
      <w:widowControl w:val="0"/>
      <w:shd w:val="clear" w:color="auto" w:fill="FFFFFF"/>
      <w:spacing w:after="0" w:line="240" w:lineRule="atLeast"/>
    </w:pPr>
    <w:rPr>
      <w:rFonts w:ascii="Calibr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105948"/>
    <w:pPr>
      <w:widowControl w:val="0"/>
      <w:shd w:val="clear" w:color="auto" w:fill="FFFFFF"/>
      <w:spacing w:after="0" w:line="250" w:lineRule="exact"/>
      <w:jc w:val="right"/>
    </w:pPr>
    <w:rPr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105948"/>
    <w:pPr>
      <w:widowControl w:val="0"/>
      <w:shd w:val="clear" w:color="auto" w:fill="FFFFFF"/>
      <w:spacing w:after="0" w:line="240" w:lineRule="atLeast"/>
    </w:pPr>
    <w:rPr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105948"/>
    <w:pPr>
      <w:widowControl w:val="0"/>
      <w:shd w:val="clear" w:color="auto" w:fill="FFFFFF"/>
      <w:spacing w:after="0" w:line="240" w:lineRule="atLeast"/>
    </w:pPr>
    <w:rPr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105948"/>
    <w:pPr>
      <w:widowControl w:val="0"/>
      <w:shd w:val="clear" w:color="auto" w:fill="FFFFFF"/>
      <w:spacing w:after="120" w:line="240" w:lineRule="atLeast"/>
    </w:pPr>
    <w:rPr>
      <w:rFonts w:ascii="Microsoft Sans Serif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105948"/>
    <w:pPr>
      <w:widowControl w:val="0"/>
      <w:shd w:val="clear" w:color="auto" w:fill="FFFFFF"/>
      <w:spacing w:before="120" w:after="0" w:line="240" w:lineRule="atLeast"/>
      <w:jc w:val="both"/>
    </w:pPr>
    <w:rPr>
      <w:rFonts w:ascii="Microsoft Sans Serif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105948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105948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105948"/>
    <w:pPr>
      <w:widowControl w:val="0"/>
      <w:shd w:val="clear" w:color="auto" w:fill="FFFFFF"/>
      <w:spacing w:before="120" w:after="0" w:line="298" w:lineRule="exact"/>
      <w:jc w:val="center"/>
    </w:pPr>
    <w:rPr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10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105948"/>
  </w:style>
  <w:style w:type="table" w:customStyle="1" w:styleId="TableGrid2">
    <w:name w:val="Table Grid2"/>
    <w:basedOn w:val="TableNormal"/>
    <w:next w:val="TableGrid"/>
    <w:rsid w:val="0010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05948"/>
  </w:style>
  <w:style w:type="character" w:customStyle="1" w:styleId="Bodytext8Italic">
    <w:name w:val="Body text (8) + Italic"/>
    <w:rsid w:val="00105948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105948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105948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105948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105948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105948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105948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105948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105948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105948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105948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105948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105948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105948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105948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105948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105948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105948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105948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105948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105948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105948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105948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105948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105948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105948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105948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105948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Courier New" w:hAnsi="Times New Roman" w:cs="Times New Roman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105948"/>
    <w:pPr>
      <w:widowControl w:val="0"/>
      <w:shd w:val="clear" w:color="auto" w:fill="FFFFFF"/>
      <w:spacing w:before="120" w:after="360" w:line="240" w:lineRule="atLeast"/>
    </w:pPr>
    <w:rPr>
      <w:rFonts w:ascii="Times New Roman" w:eastAsia="Courier New" w:hAnsi="Times New Roman" w:cs="Times New Roman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105948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ascii="Times New Roman" w:eastAsia="Courier New" w:hAnsi="Times New Roman" w:cs="Times New Roman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105948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="Courier New" w:hAnsi="Times New Roman" w:cs="Times New Roman"/>
      <w:sz w:val="21"/>
      <w:szCs w:val="21"/>
    </w:rPr>
  </w:style>
  <w:style w:type="paragraph" w:customStyle="1" w:styleId="Tablecaption1">
    <w:name w:val="Table caption1"/>
    <w:basedOn w:val="Normal"/>
    <w:rsid w:val="00105948"/>
    <w:pPr>
      <w:widowControl w:val="0"/>
      <w:shd w:val="clear" w:color="auto" w:fill="FFFFFF"/>
      <w:spacing w:after="60" w:line="240" w:lineRule="atLeast"/>
    </w:pPr>
    <w:rPr>
      <w:rFonts w:ascii="Times New Roman" w:eastAsia="Courier New" w:hAnsi="Times New Roman" w:cs="Times New Roman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105948"/>
    <w:pPr>
      <w:widowControl w:val="0"/>
      <w:shd w:val="clear" w:color="auto" w:fill="FFFFFF"/>
      <w:spacing w:after="0" w:line="240" w:lineRule="atLeast"/>
      <w:jc w:val="both"/>
    </w:pPr>
    <w:rPr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105948"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105948"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105948"/>
    <w:pPr>
      <w:widowControl w:val="0"/>
      <w:shd w:val="clear" w:color="auto" w:fill="FFFFFF"/>
      <w:spacing w:after="0" w:line="307" w:lineRule="exact"/>
      <w:jc w:val="both"/>
    </w:pPr>
    <w:rPr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105948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 w:cs="Times New Roman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105948"/>
    <w:pPr>
      <w:widowControl w:val="0"/>
      <w:shd w:val="clear" w:color="auto" w:fill="FFFFFF"/>
      <w:spacing w:after="0" w:line="240" w:lineRule="atLeast"/>
      <w:jc w:val="both"/>
    </w:pPr>
    <w:rPr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105948"/>
    <w:pPr>
      <w:widowControl w:val="0"/>
      <w:shd w:val="clear" w:color="auto" w:fill="FFFFFF"/>
      <w:spacing w:after="120" w:line="240" w:lineRule="atLeast"/>
      <w:jc w:val="both"/>
    </w:pPr>
    <w:rPr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105948"/>
    <w:pPr>
      <w:widowControl w:val="0"/>
      <w:shd w:val="clear" w:color="auto" w:fill="FFFFFF"/>
      <w:spacing w:before="360" w:after="480" w:line="240" w:lineRule="atLeast"/>
      <w:jc w:val="center"/>
    </w:pPr>
    <w:rPr>
      <w:b/>
      <w:bCs/>
      <w:spacing w:val="-4"/>
    </w:rPr>
  </w:style>
  <w:style w:type="paragraph" w:customStyle="1" w:styleId="Bodytext190">
    <w:name w:val="Body text (19)"/>
    <w:basedOn w:val="Normal"/>
    <w:link w:val="Bodytext19"/>
    <w:rsid w:val="00105948"/>
    <w:pPr>
      <w:widowControl w:val="0"/>
      <w:shd w:val="clear" w:color="auto" w:fill="FFFFFF"/>
      <w:spacing w:after="180" w:line="331" w:lineRule="exact"/>
      <w:jc w:val="both"/>
    </w:pPr>
    <w:rPr>
      <w:b/>
      <w:bCs/>
      <w:spacing w:val="3"/>
    </w:rPr>
  </w:style>
  <w:style w:type="paragraph" w:customStyle="1" w:styleId="Bodytext201">
    <w:name w:val="Body text (20)"/>
    <w:basedOn w:val="Normal"/>
    <w:link w:val="Bodytext200"/>
    <w:rsid w:val="00105948"/>
    <w:pPr>
      <w:widowControl w:val="0"/>
      <w:shd w:val="clear" w:color="auto" w:fill="FFFFFF"/>
      <w:spacing w:before="180" w:after="540" w:line="240" w:lineRule="atLeast"/>
      <w:jc w:val="both"/>
    </w:pPr>
    <w:rPr>
      <w:b/>
      <w:bCs/>
      <w:spacing w:val="7"/>
    </w:rPr>
  </w:style>
  <w:style w:type="paragraph" w:customStyle="1" w:styleId="Bodytext211">
    <w:name w:val="Body text (21)"/>
    <w:basedOn w:val="Normal"/>
    <w:link w:val="Bodytext210"/>
    <w:rsid w:val="00105948"/>
    <w:pPr>
      <w:widowControl w:val="0"/>
      <w:shd w:val="clear" w:color="auto" w:fill="FFFFFF"/>
      <w:spacing w:before="60" w:after="420" w:line="240" w:lineRule="atLeast"/>
      <w:jc w:val="both"/>
    </w:pPr>
    <w:rPr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105948"/>
    <w:pPr>
      <w:widowControl w:val="0"/>
      <w:shd w:val="clear" w:color="auto" w:fill="FFFFFF"/>
      <w:spacing w:before="240" w:after="0" w:line="240" w:lineRule="atLeast"/>
    </w:pPr>
    <w:rPr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105948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hAnsi="Constantia" w:cs="Constantia"/>
      <w:noProof/>
    </w:rPr>
  </w:style>
  <w:style w:type="paragraph" w:customStyle="1" w:styleId="Bodytext240">
    <w:name w:val="Body text (24)"/>
    <w:basedOn w:val="Normal"/>
    <w:link w:val="Bodytext24"/>
    <w:rsid w:val="00105948"/>
    <w:pPr>
      <w:widowControl w:val="0"/>
      <w:shd w:val="clear" w:color="auto" w:fill="FFFFFF"/>
      <w:spacing w:after="0" w:line="240" w:lineRule="atLeast"/>
    </w:pPr>
    <w:rPr>
      <w:rFonts w:ascii="Constantia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10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105948"/>
  </w:style>
  <w:style w:type="character" w:customStyle="1" w:styleId="Bodytext6Spacing0pt">
    <w:name w:val="Body text (6) + Spacing 0 pt"/>
    <w:rsid w:val="00105948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105948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105948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105948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105948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105948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105948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105948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105948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105948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105948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105948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105948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105948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105948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105948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105948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105948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105948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105948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ascii="Times New Roman" w:eastAsia="Courier New" w:hAnsi="Times New Roman" w:cs="Times New Roman"/>
      <w:sz w:val="20"/>
      <w:szCs w:val="20"/>
    </w:rPr>
  </w:style>
  <w:style w:type="paragraph" w:customStyle="1" w:styleId="Bodytext61">
    <w:name w:val="Body text (6)1"/>
    <w:basedOn w:val="Normal"/>
    <w:rsid w:val="00105948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="Courier New" w:hAnsi="Times New Roman" w:cs="Times New Roman"/>
      <w:spacing w:val="1"/>
      <w:sz w:val="21"/>
      <w:szCs w:val="21"/>
    </w:rPr>
  </w:style>
  <w:style w:type="paragraph" w:customStyle="1" w:styleId="Bodytext71">
    <w:name w:val="Body text (7)1"/>
    <w:basedOn w:val="Normal"/>
    <w:rsid w:val="0010594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 w:cs="Times New Roman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105948"/>
    <w:pPr>
      <w:widowControl w:val="0"/>
      <w:shd w:val="clear" w:color="auto" w:fill="FFFFFF"/>
      <w:spacing w:before="60" w:after="60" w:line="240" w:lineRule="atLeast"/>
      <w:outlineLvl w:val="2"/>
    </w:pPr>
    <w:rPr>
      <w:rFonts w:ascii="Times New Roman" w:eastAsia="Courier New" w:hAnsi="Times New Roman" w:cs="Times New Roman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105948"/>
    <w:pPr>
      <w:widowControl w:val="0"/>
      <w:shd w:val="clear" w:color="auto" w:fill="FFFFFF"/>
      <w:spacing w:before="60" w:after="0" w:line="240" w:lineRule="atLeast"/>
      <w:jc w:val="both"/>
    </w:pPr>
    <w:rPr>
      <w:i/>
      <w:iCs/>
      <w:spacing w:val="-3"/>
    </w:rPr>
  </w:style>
  <w:style w:type="paragraph" w:customStyle="1" w:styleId="Tablecaption50">
    <w:name w:val="Table caption (5)"/>
    <w:basedOn w:val="Normal"/>
    <w:link w:val="Tablecaption5"/>
    <w:rsid w:val="00105948"/>
    <w:pPr>
      <w:widowControl w:val="0"/>
      <w:shd w:val="clear" w:color="auto" w:fill="FFFFFF"/>
      <w:spacing w:after="0" w:line="240" w:lineRule="atLeast"/>
    </w:pPr>
    <w:rPr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105948"/>
    <w:pPr>
      <w:widowControl w:val="0"/>
      <w:shd w:val="clear" w:color="auto" w:fill="FFFFFF"/>
      <w:spacing w:after="0" w:line="374" w:lineRule="exact"/>
      <w:outlineLvl w:val="4"/>
    </w:pPr>
    <w:rPr>
      <w:b/>
      <w:bCs/>
      <w:sz w:val="18"/>
      <w:szCs w:val="18"/>
    </w:rPr>
  </w:style>
  <w:style w:type="paragraph" w:customStyle="1" w:styleId="Heading21">
    <w:name w:val="Heading #21"/>
    <w:basedOn w:val="Normal"/>
    <w:rsid w:val="00105948"/>
    <w:pPr>
      <w:widowControl w:val="0"/>
      <w:shd w:val="clear" w:color="auto" w:fill="FFFFFF"/>
      <w:spacing w:before="180" w:after="720" w:line="586" w:lineRule="exact"/>
      <w:outlineLvl w:val="1"/>
    </w:pPr>
    <w:rPr>
      <w:rFonts w:ascii="Times New Roman" w:eastAsia="Courier New" w:hAnsi="Times New Roman" w:cs="Times New Roman"/>
      <w:spacing w:val="-2"/>
      <w:sz w:val="20"/>
      <w:szCs w:val="20"/>
    </w:rPr>
  </w:style>
  <w:style w:type="paragraph" w:customStyle="1" w:styleId="Heading41">
    <w:name w:val="Heading #41"/>
    <w:basedOn w:val="Normal"/>
    <w:rsid w:val="00105948"/>
    <w:pPr>
      <w:widowControl w:val="0"/>
      <w:shd w:val="clear" w:color="auto" w:fill="FFFFFF"/>
      <w:spacing w:before="720" w:after="180" w:line="240" w:lineRule="atLeast"/>
      <w:outlineLvl w:val="3"/>
    </w:pPr>
    <w:rPr>
      <w:rFonts w:ascii="Times New Roman" w:eastAsia="Courier New" w:hAnsi="Times New Roman" w:cs="Times New Roman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105948"/>
    <w:pPr>
      <w:widowControl w:val="0"/>
      <w:shd w:val="clear" w:color="auto" w:fill="FFFFFF"/>
      <w:spacing w:before="180" w:after="0" w:line="240" w:lineRule="atLeast"/>
      <w:outlineLvl w:val="3"/>
    </w:pPr>
    <w:rPr>
      <w:i/>
      <w:iCs/>
      <w:spacing w:val="-6"/>
    </w:rPr>
  </w:style>
  <w:style w:type="paragraph" w:customStyle="1" w:styleId="Tablecaption60">
    <w:name w:val="Table caption (6)"/>
    <w:basedOn w:val="Normal"/>
    <w:link w:val="Tablecaption6"/>
    <w:rsid w:val="00105948"/>
    <w:pPr>
      <w:widowControl w:val="0"/>
      <w:shd w:val="clear" w:color="auto" w:fill="FFFFFF"/>
      <w:spacing w:after="60" w:line="240" w:lineRule="atLeast"/>
    </w:pPr>
    <w:rPr>
      <w:rFonts w:ascii="Candara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105948"/>
    <w:pPr>
      <w:widowControl w:val="0"/>
      <w:shd w:val="clear" w:color="auto" w:fill="FFFFFF"/>
      <w:spacing w:before="120" w:after="0" w:line="240" w:lineRule="atLeast"/>
      <w:jc w:val="both"/>
      <w:outlineLvl w:val="4"/>
    </w:pPr>
    <w:rPr>
      <w:spacing w:val="-2"/>
    </w:rPr>
  </w:style>
  <w:style w:type="paragraph" w:customStyle="1" w:styleId="Tablecaption70">
    <w:name w:val="Table caption (7)"/>
    <w:basedOn w:val="Normal"/>
    <w:link w:val="Tablecaption7"/>
    <w:rsid w:val="00105948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10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10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105948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10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TiH Tran Quang Dieu - Q3</cp:lastModifiedBy>
  <cp:revision>12</cp:revision>
  <dcterms:created xsi:type="dcterms:W3CDTF">2021-05-11T03:41:00Z</dcterms:created>
  <dcterms:modified xsi:type="dcterms:W3CDTF">2023-09-21T03:33:00Z</dcterms:modified>
</cp:coreProperties>
</file>