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C4FF" w14:textId="5AB99C25" w:rsidR="00BC078B" w:rsidRDefault="00BC078B" w:rsidP="00BC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7_name"/>
      <w:r>
        <w:rPr>
          <w:rFonts w:ascii="Times New Roman" w:eastAsia="Times New Roman" w:hAnsi="Times New Roman" w:cs="Times New Roman"/>
          <w:sz w:val="24"/>
          <w:szCs w:val="24"/>
        </w:rPr>
        <w:t>Biểu mẫu 7</w:t>
      </w:r>
    </w:p>
    <w:p w14:paraId="77303BC8" w14:textId="77777777" w:rsidR="00BC078B" w:rsidRDefault="00BC078B" w:rsidP="00BC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25CFF" w14:textId="77777777" w:rsidR="00BC078B" w:rsidRPr="00F752BA" w:rsidRDefault="00BC078B" w:rsidP="00BC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ỦY BAN NHÂN DÂN QUẬN 3</w:t>
      </w:r>
    </w:p>
    <w:p w14:paraId="0E666780" w14:textId="77777777" w:rsidR="00BC078B" w:rsidRDefault="00BC078B" w:rsidP="00BC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TRƯỜNG TIỂU HỌC TRẦN QUANG DIỆU</w:t>
      </w:r>
    </w:p>
    <w:p w14:paraId="099D4A35" w14:textId="77777777" w:rsidR="00BC078B" w:rsidRPr="00F752BA" w:rsidRDefault="00BC078B" w:rsidP="00BC0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48946" wp14:editId="64834135">
                <wp:simplePos x="0" y="0"/>
                <wp:positionH relativeFrom="column">
                  <wp:posOffset>638174</wp:posOffset>
                </wp:positionH>
                <wp:positionV relativeFrom="paragraph">
                  <wp:posOffset>70485</wp:posOffset>
                </wp:positionV>
                <wp:extent cx="1762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B2F9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5.55pt" to="18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d2tQEAAMMDAAAOAAAAZHJzL2Uyb0RvYy54bWysU8GOEzEMvSPxD1HudGYqsaB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" strokecolor="#4579b8 [3044]"/>
            </w:pict>
          </mc:Fallback>
        </mc:AlternateContent>
      </w:r>
    </w:p>
    <w:p w14:paraId="1A2B2405" w14:textId="77777777" w:rsidR="00105948" w:rsidRPr="00105948" w:rsidRDefault="00105948" w:rsidP="00105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14:paraId="041181C0" w14:textId="77777777" w:rsidR="00105948" w:rsidRPr="00BC078B" w:rsidRDefault="00105948" w:rsidP="00105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078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THÔNG BÁO</w:t>
      </w:r>
      <w:bookmarkEnd w:id="0"/>
    </w:p>
    <w:p w14:paraId="569CE6F2" w14:textId="5C54A5C2" w:rsidR="00BC078B" w:rsidRPr="00BC078B" w:rsidRDefault="00105948" w:rsidP="00105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bookmarkStart w:id="1" w:name="chuong_pl_7_name_name"/>
      <w:r w:rsidRPr="00BC078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Công khai thông tin cơ sở vật chất của trường tiểu học</w:t>
      </w:r>
    </w:p>
    <w:p w14:paraId="2EAB637D" w14:textId="4B1ACD28" w:rsidR="00105948" w:rsidRPr="00BC078B" w:rsidRDefault="00105948" w:rsidP="00105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C078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C078B" w:rsidRPr="00BC078B">
        <w:rPr>
          <w:rFonts w:ascii="Times New Roman" w:eastAsia="Times New Roman" w:hAnsi="Times New Roman" w:cs="Times New Roman"/>
          <w:b/>
          <w:bCs/>
          <w:sz w:val="26"/>
          <w:szCs w:val="26"/>
        </w:rPr>
        <w:t>N</w:t>
      </w:r>
      <w:r w:rsidRPr="00BC078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ăm học </w:t>
      </w:r>
      <w:bookmarkEnd w:id="1"/>
      <w:r w:rsidR="00D715E8" w:rsidRPr="00BC078B">
        <w:rPr>
          <w:rFonts w:ascii="Times New Roman" w:eastAsia="Times New Roman" w:hAnsi="Times New Roman" w:cs="Times New Roman"/>
          <w:b/>
          <w:bCs/>
          <w:sz w:val="26"/>
          <w:szCs w:val="26"/>
        </w:rPr>
        <w:t>201</w:t>
      </w:r>
      <w:r w:rsidR="00B47D9E" w:rsidRPr="00BC078B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="00D715E8" w:rsidRPr="00BC078B">
        <w:rPr>
          <w:rFonts w:ascii="Times New Roman" w:eastAsia="Times New Roman" w:hAnsi="Times New Roman" w:cs="Times New Roman"/>
          <w:b/>
          <w:bCs/>
          <w:sz w:val="26"/>
          <w:szCs w:val="26"/>
        </w:rPr>
        <w:t>-20</w:t>
      </w:r>
      <w:r w:rsidR="00B47D9E" w:rsidRPr="00BC078B">
        <w:rPr>
          <w:rFonts w:ascii="Times New Roman" w:eastAsia="Times New Roman" w:hAnsi="Times New Roman" w:cs="Times New Roman"/>
          <w:b/>
          <w:bCs/>
          <w:sz w:val="26"/>
          <w:szCs w:val="26"/>
        </w:rPr>
        <w:t>18</w:t>
      </w:r>
    </w:p>
    <w:p w14:paraId="001489DB" w14:textId="14E87511" w:rsidR="00105948" w:rsidRPr="00105948" w:rsidRDefault="00BC078B" w:rsidP="00105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FD914" wp14:editId="7DE198F6">
                <wp:simplePos x="0" y="0"/>
                <wp:positionH relativeFrom="column">
                  <wp:posOffset>2628900</wp:posOffset>
                </wp:positionH>
                <wp:positionV relativeFrom="paragraph">
                  <wp:posOffset>27305</wp:posOffset>
                </wp:positionV>
                <wp:extent cx="7334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FD99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2.15pt" to="26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" strokecolor="#4579b8 [3044]"/>
            </w:pict>
          </mc:Fallback>
        </mc:AlternateConten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971"/>
        <w:gridCol w:w="1229"/>
        <w:gridCol w:w="2253"/>
      </w:tblGrid>
      <w:tr w:rsidR="00105948" w:rsidRPr="00BC078B" w14:paraId="7427B759" w14:textId="77777777" w:rsidTr="00BC7F65"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4910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AEA0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0000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CB9A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105948" w:rsidRPr="00BC078B" w14:paraId="6637B118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BA75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EE59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AFFD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6772ED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18/15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46B7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m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/học sinh</w:t>
            </w:r>
          </w:p>
        </w:tc>
      </w:tr>
      <w:tr w:rsidR="00105948" w:rsidRPr="00BC078B" w14:paraId="21A0AC28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E507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E1F5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Loại </w:t>
            </w: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587C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623E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</w:p>
        </w:tc>
      </w:tr>
      <w:tr w:rsidR="00105948" w:rsidRPr="00BC078B" w14:paraId="521CFAD6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46E2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2977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7A25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6772ED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B4F6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</w:p>
        </w:tc>
      </w:tr>
      <w:tr w:rsidR="00105948" w:rsidRPr="00BC078B" w14:paraId="08BE297E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C9CC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59B9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D40B" w14:textId="77777777" w:rsidR="00105948" w:rsidRPr="00BC078B" w:rsidRDefault="006772ED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05948"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6890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</w:p>
        </w:tc>
      </w:tr>
      <w:tr w:rsidR="00105948" w:rsidRPr="00BC078B" w14:paraId="12AB0839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7DB3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F4F8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D018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6772ED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1F2E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</w:p>
        </w:tc>
      </w:tr>
      <w:tr w:rsidR="00105948" w:rsidRPr="00BC078B" w14:paraId="41361315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2462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ADD9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4D66" w14:textId="77777777" w:rsidR="00105948" w:rsidRPr="00BC078B" w:rsidRDefault="006772ED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2DBA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</w:p>
        </w:tc>
      </w:tr>
      <w:tr w:rsidR="00105948" w:rsidRPr="00BC078B" w14:paraId="29E6765F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F6A7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3F55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717B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6772ED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27BE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</w:p>
        </w:tc>
      </w:tr>
      <w:tr w:rsidR="00105948" w:rsidRPr="00BC078B" w14:paraId="4D70A3F5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E5E5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2B55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Tổng diện tích đất 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(m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04A5" w14:textId="77777777" w:rsidR="00105948" w:rsidRPr="00BC078B" w:rsidRDefault="006772ED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675,3m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105948"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DA39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3BD1CCBD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D361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2739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Diện tích sân chơi, bãi tập 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(m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A0A1" w14:textId="77777777" w:rsidR="00105948" w:rsidRPr="00BC078B" w:rsidRDefault="006772ED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1738m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105948"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221E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43A26D08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419A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9B412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EB95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9330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2DF79949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A884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BD46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Diện tích phòng học (m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00CB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50365F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48m</w:t>
            </w:r>
            <w:r w:rsidR="0050365F"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47D4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2FDB3887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565F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2D9E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Diện tích thư viện (m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B53B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6772ED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90m</w:t>
            </w:r>
            <w:r w:rsidR="006772ED"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6011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6597AB8C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7068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05B3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Diện tích phòng giáo dục th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ể 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chất hoặc nhà đa năng (m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552F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50365F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A58B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7F4E395E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02D6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9193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Diện tích phòng giáo dục nghệ thuật (m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9955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50365F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8m</w:t>
            </w:r>
            <w:r w:rsidR="0050365F"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1F0D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77078492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D0E4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C3DF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Diện tích phòng ngoại ngữ (m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2466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20m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FD20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7C7F72A7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D979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E5EE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Diện tích phòng học tin học (m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8F62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48m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9E16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6A47B080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6781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9D01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Diện tích phòng thiết bị giáo dục (m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DA5F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5265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4A99CA6B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0719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39CC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Diện tích phòng hỗ trợ giáo dục học sinh khuy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ế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t t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ậ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t h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ọ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c hòa nh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ậ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p (m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40A5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C53E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294E98D0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3E1F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D72C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Diện tích phòng truyền thống và hoạt động Đội (m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BC07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7765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3150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0E6AA7B6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39BB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906D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Tổng số thiết bị dạy học tối thiểu 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(Đơn vị tính: b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ộ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891B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8CAD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bộ/lớp</w:t>
            </w:r>
          </w:p>
        </w:tc>
      </w:tr>
      <w:tr w:rsidR="00105948" w:rsidRPr="00BC078B" w14:paraId="3BF154AD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A2F2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EFBD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 s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ố 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thiết bị dạy học tối thiểu hiện có theo qu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y 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ị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E6A0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4E1C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29BD6070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35C8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17B2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B991" w14:textId="77777777" w:rsidR="00105948" w:rsidRPr="00BC078B" w:rsidRDefault="009527D9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C878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27C173FA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6F0B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E858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284C" w14:textId="77777777" w:rsidR="00105948" w:rsidRPr="00BC078B" w:rsidRDefault="009527D9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CB85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69B48CFC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FC50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4F45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EB79" w14:textId="77777777" w:rsidR="00105948" w:rsidRPr="00BC078B" w:rsidRDefault="009527D9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5FE5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02B5B0AD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939C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AF5F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B856" w14:textId="77777777" w:rsidR="00105948" w:rsidRPr="00BC078B" w:rsidRDefault="009527D9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9981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7CACECD7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82EA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08FA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319D" w14:textId="77777777" w:rsidR="00105948" w:rsidRPr="00BC078B" w:rsidRDefault="009527D9" w:rsidP="009527D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493A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06471BFB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EBD8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7B22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 số thiết bị dạy học tối thi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ể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 còn thi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ế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B3FF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2604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0498BDED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2C52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3237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152A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B40A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6BD2355A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DBDA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213A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5842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9991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5E850951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AA30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F43D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AB4B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1BA3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125F39E0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3EBF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E274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5767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ED67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075F858A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F55A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79A1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D999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A0B2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5A64215B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AD6F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8544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Tổng số máy vi tính đang được sử dụng phục vụ học tập 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6AFA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DA9A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học sinh/bộ</w:t>
            </w:r>
          </w:p>
        </w:tc>
      </w:tr>
      <w:tr w:rsidR="00105948" w:rsidRPr="00BC078B" w14:paraId="27667B20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90FA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9664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solid" w:color="FFFFFF" w:fill="auto"/>
                <w:lang w:val="vi-VN"/>
              </w:rPr>
              <w:t>Tổng</w:t>
            </w: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76C9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CB8B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thiết bị/lớp</w:t>
            </w:r>
          </w:p>
        </w:tc>
      </w:tr>
      <w:tr w:rsidR="00105948" w:rsidRPr="00BC078B" w14:paraId="460F43C7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3632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1DF26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9D7C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4802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75428AB6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F4F8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B978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EF3B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A4F0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71421570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6E51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D931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F661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CF50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264B0374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60AD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9168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2457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E41C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172B2A88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4798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4C84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2391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53AF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26E9E2DD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6198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FB48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C4C2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2AE1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75B10C0D" w14:textId="77777777" w:rsidR="00105948" w:rsidRPr="00105948" w:rsidRDefault="00105948" w:rsidP="001059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5948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595"/>
        <w:gridCol w:w="7067"/>
      </w:tblGrid>
      <w:tr w:rsidR="00105948" w:rsidRPr="00BC078B" w14:paraId="1D913FD4" w14:textId="77777777" w:rsidTr="00BC7F65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51C6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E6EE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15AC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ố 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lượng(m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</w:tr>
      <w:tr w:rsidR="00105948" w:rsidRPr="00BC078B" w14:paraId="4C823514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6169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D83B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162A" w14:textId="2BCD3C75" w:rsidR="00105948" w:rsidRPr="00BC078B" w:rsidRDefault="006F4243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37m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105948"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 </w:t>
            </w:r>
          </w:p>
        </w:tc>
      </w:tr>
      <w:tr w:rsidR="00105948" w:rsidRPr="00BC078B" w14:paraId="711BEDAA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28B7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D644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A3C1" w14:textId="29F7F0D3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6F4243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22m</w:t>
            </w:r>
            <w:r w:rsidR="006F4243"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</w:tbl>
    <w:p w14:paraId="577988B2" w14:textId="77777777" w:rsidR="00105948" w:rsidRPr="00BC078B" w:rsidRDefault="00105948" w:rsidP="001059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078B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714"/>
        <w:gridCol w:w="2367"/>
        <w:gridCol w:w="1343"/>
        <w:gridCol w:w="2223"/>
      </w:tblGrid>
      <w:tr w:rsidR="00105948" w:rsidRPr="00BC078B" w14:paraId="19329354" w14:textId="77777777" w:rsidTr="00BC7F65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EAE7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A2BE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328F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lượng phòng, tổng diện tích (m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6221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5F16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Diện tích bình quân/chỗ</w:t>
            </w:r>
          </w:p>
        </w:tc>
      </w:tr>
      <w:tr w:rsidR="00105948" w:rsidRPr="00BC078B" w14:paraId="415828B8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CA2B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A67F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0591" w14:textId="2125FDFC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4B2064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48m</w:t>
            </w:r>
            <w:r w:rsidR="004B2064"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64B1" w14:textId="52FF5171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4B2064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AC0D" w14:textId="58D5D22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4B2064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1,2m</w:t>
            </w:r>
            <w:r w:rsidR="004B2064"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05948" w:rsidRPr="00BC078B" w14:paraId="65C41CA9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E4F2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0A68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003D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F070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CF14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2F8C7CE7" w14:textId="77777777" w:rsidR="00105948" w:rsidRPr="00BC078B" w:rsidRDefault="00105948" w:rsidP="001059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078B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714"/>
        <w:gridCol w:w="1629"/>
        <w:gridCol w:w="958"/>
        <w:gridCol w:w="1179"/>
        <w:gridCol w:w="899"/>
        <w:gridCol w:w="1268"/>
      </w:tblGrid>
      <w:tr w:rsidR="00105948" w:rsidRPr="00BC078B" w14:paraId="5FC9C8A0" w14:textId="77777777" w:rsidTr="00BC7F65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66E9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CCF1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FA49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C054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0904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ố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m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/h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ọ</w:t>
            </w: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 sinh</w:t>
            </w:r>
          </w:p>
        </w:tc>
      </w:tr>
      <w:tr w:rsidR="00105948" w:rsidRPr="00BC078B" w14:paraId="173DF0DA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B228ACC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733AACB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2328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A792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7790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9BE5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45BB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Nam/Nữ</w:t>
            </w:r>
          </w:p>
        </w:tc>
      </w:tr>
      <w:tr w:rsidR="00105948" w:rsidRPr="00BC078B" w14:paraId="165926C0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8D79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303A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EFAB" w14:textId="77777777" w:rsidR="00105948" w:rsidRPr="00BC078B" w:rsidRDefault="009527D9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="00105948"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61B8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8738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9527D9"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2BBD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B492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3844CE84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41D4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570D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836F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20E0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0C44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E4CD8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C086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42B35EEB" w14:textId="77777777" w:rsidR="00105948" w:rsidRPr="00BC078B" w:rsidRDefault="00105948" w:rsidP="001059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078B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(*Theo Thông tư số 41/2010/TT-BGDĐT ngày 30/12/2010 của Bộ GDĐT ban hành Điều </w:t>
      </w:r>
      <w:r w:rsidRPr="00BC078B">
        <w:rPr>
          <w:rFonts w:ascii="Times New Roman" w:eastAsia="Times New Roman" w:hAnsi="Times New Roman" w:cs="Times New Roman"/>
          <w:i/>
          <w:iCs/>
          <w:sz w:val="26"/>
          <w:szCs w:val="26"/>
        </w:rPr>
        <w:t>l</w:t>
      </w:r>
      <w:r w:rsidRPr="00BC078B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4111"/>
        <w:gridCol w:w="2232"/>
        <w:gridCol w:w="1922"/>
      </w:tblGrid>
      <w:tr w:rsidR="00105948" w:rsidRPr="00BC078B" w14:paraId="6A1C94E3" w14:textId="77777777" w:rsidTr="00BC7F65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D235A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2690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2752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759CC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</w:t>
            </w:r>
          </w:p>
        </w:tc>
      </w:tr>
      <w:tr w:rsidR="00105948" w:rsidRPr="00BC078B" w14:paraId="44F55CFB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8C7FE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D3AF5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A11F" w14:textId="77777777" w:rsidR="00105948" w:rsidRPr="00BC078B" w:rsidRDefault="009527D9" w:rsidP="009527D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0ED1D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762E56A1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F54F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8F4B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27E8" w14:textId="77777777" w:rsidR="00105948" w:rsidRPr="00BC078B" w:rsidRDefault="009527D9" w:rsidP="009527D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8CC31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273E4303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4EBB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39AC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437E1" w14:textId="77777777" w:rsidR="00105948" w:rsidRPr="00BC078B" w:rsidRDefault="009527D9" w:rsidP="009527D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075A7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2F7F5370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9E89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7BC72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5309E" w14:textId="77777777" w:rsidR="00105948" w:rsidRPr="00BC078B" w:rsidRDefault="009527D9" w:rsidP="009527D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D0A6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05948" w:rsidRPr="00BC078B" w14:paraId="2C552DA9" w14:textId="77777777" w:rsidTr="00BC7F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AF14" w14:textId="77777777" w:rsidR="00105948" w:rsidRPr="00BC078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95F5F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</w:t>
            </w: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ường</w:t>
            </w:r>
            <w:r w:rsidRPr="00BC07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C6F78" w14:textId="77777777" w:rsidR="00105948" w:rsidRPr="00BC078B" w:rsidRDefault="009527D9" w:rsidP="009527D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D0BAA" w14:textId="77777777" w:rsidR="00105948" w:rsidRPr="00BC078B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78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5AC56903" w14:textId="77777777" w:rsidR="00105948" w:rsidRPr="00105948" w:rsidRDefault="00105948" w:rsidP="001059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59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0D36074" w14:textId="44F517DA" w:rsidR="00D715E8" w:rsidRPr="00BC078B" w:rsidRDefault="00D715E8" w:rsidP="00D715E8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078B">
        <w:rPr>
          <w:rFonts w:ascii="Times New Roman" w:eastAsia="Times New Roman" w:hAnsi="Times New Roman" w:cs="Times New Roman"/>
          <w:sz w:val="26"/>
          <w:szCs w:val="26"/>
        </w:rPr>
        <w:t>Quận 3</w:t>
      </w:r>
      <w:r w:rsidRPr="00BC078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, ngày </w:t>
      </w:r>
      <w:r w:rsidR="00B47D9E" w:rsidRPr="00BC078B">
        <w:rPr>
          <w:rFonts w:ascii="Times New Roman" w:eastAsia="Times New Roman" w:hAnsi="Times New Roman" w:cs="Times New Roman"/>
          <w:sz w:val="26"/>
          <w:szCs w:val="26"/>
        </w:rPr>
        <w:t>0</w:t>
      </w:r>
      <w:r w:rsidR="008C4C47" w:rsidRPr="00BC078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C07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78B">
        <w:rPr>
          <w:rFonts w:ascii="Times New Roman" w:eastAsia="Times New Roman" w:hAnsi="Times New Roman" w:cs="Times New Roman"/>
          <w:sz w:val="26"/>
          <w:szCs w:val="26"/>
          <w:lang w:val="vi-VN"/>
        </w:rPr>
        <w:t>tháng</w:t>
      </w:r>
      <w:r w:rsidRPr="00BC07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4C47" w:rsidRPr="00BC078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C07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78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năm </w:t>
      </w:r>
      <w:r w:rsidRPr="00BC078B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B47D9E" w:rsidRPr="00BC078B">
        <w:rPr>
          <w:rFonts w:ascii="Times New Roman" w:eastAsia="Times New Roman" w:hAnsi="Times New Roman" w:cs="Times New Roman"/>
          <w:sz w:val="26"/>
          <w:szCs w:val="26"/>
        </w:rPr>
        <w:t>7</w:t>
      </w:r>
    </w:p>
    <w:p w14:paraId="782846D6" w14:textId="77777777" w:rsidR="00D715E8" w:rsidRPr="00BC078B" w:rsidRDefault="00D715E8" w:rsidP="00D715E8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BC078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Thủ trưởng đơn vị</w:t>
      </w:r>
    </w:p>
    <w:p w14:paraId="666093B5" w14:textId="77777777" w:rsidR="00BC078B" w:rsidRDefault="00BC078B" w:rsidP="00D715E8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F522023" w14:textId="77777777" w:rsidR="00C1774F" w:rsidRDefault="00C1774F" w:rsidP="00C1774F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(Đã ký)</w:t>
      </w:r>
    </w:p>
    <w:p w14:paraId="4621348D" w14:textId="77777777" w:rsidR="00BC078B" w:rsidRDefault="00BC078B" w:rsidP="00D715E8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FFCE78B" w14:textId="77777777" w:rsidR="00BC078B" w:rsidRDefault="00BC078B" w:rsidP="00D715E8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817896F" w14:textId="77777777" w:rsidR="00BC078B" w:rsidRDefault="00BC078B" w:rsidP="00D715E8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6974D5A" w14:textId="044BB97C" w:rsidR="00D715E8" w:rsidRPr="00BC078B" w:rsidRDefault="00D715E8" w:rsidP="00D715E8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BC078B">
        <w:rPr>
          <w:rFonts w:ascii="Times New Roman" w:eastAsia="Times New Roman" w:hAnsi="Times New Roman" w:cs="Times New Roman"/>
          <w:b/>
          <w:bCs/>
          <w:sz w:val="26"/>
          <w:szCs w:val="26"/>
        </w:rPr>
        <w:t>Phạm Thị Gái</w:t>
      </w:r>
      <w:r w:rsidRPr="00BC078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</w:p>
    <w:p w14:paraId="2110EFC7" w14:textId="746F671B" w:rsidR="00105948" w:rsidRPr="00105948" w:rsidRDefault="00105948" w:rsidP="00105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105948" w:rsidRPr="00105948" w:rsidSect="00BC078B">
      <w:pgSz w:w="12240" w:h="15840"/>
      <w:pgMar w:top="1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948"/>
    <w:rsid w:val="00105948"/>
    <w:rsid w:val="00154123"/>
    <w:rsid w:val="00184E87"/>
    <w:rsid w:val="0020744A"/>
    <w:rsid w:val="002D55EE"/>
    <w:rsid w:val="00341A26"/>
    <w:rsid w:val="003E4BB0"/>
    <w:rsid w:val="00446FA5"/>
    <w:rsid w:val="004B2064"/>
    <w:rsid w:val="0050365F"/>
    <w:rsid w:val="005B5103"/>
    <w:rsid w:val="006772ED"/>
    <w:rsid w:val="006C26B6"/>
    <w:rsid w:val="006F4243"/>
    <w:rsid w:val="00747A3F"/>
    <w:rsid w:val="007A75F3"/>
    <w:rsid w:val="00804BF9"/>
    <w:rsid w:val="008052FA"/>
    <w:rsid w:val="008B3C35"/>
    <w:rsid w:val="008C4C47"/>
    <w:rsid w:val="00936ED6"/>
    <w:rsid w:val="009527D9"/>
    <w:rsid w:val="00B47D9E"/>
    <w:rsid w:val="00B67EAC"/>
    <w:rsid w:val="00B9509F"/>
    <w:rsid w:val="00BC078B"/>
    <w:rsid w:val="00BC1762"/>
    <w:rsid w:val="00BC7F65"/>
    <w:rsid w:val="00BE73AD"/>
    <w:rsid w:val="00C1774F"/>
    <w:rsid w:val="00C31D06"/>
    <w:rsid w:val="00C46886"/>
    <w:rsid w:val="00D327F5"/>
    <w:rsid w:val="00D33073"/>
    <w:rsid w:val="00D55534"/>
    <w:rsid w:val="00D61A06"/>
    <w:rsid w:val="00D715E8"/>
    <w:rsid w:val="00E2780E"/>
    <w:rsid w:val="00E44FD0"/>
    <w:rsid w:val="00E94591"/>
    <w:rsid w:val="00EA6E3C"/>
    <w:rsid w:val="00ED7A09"/>
    <w:rsid w:val="00F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A2BF"/>
  <w15:docId w15:val="{157883E5-D51B-4BD3-B7ED-F2BACFC1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rsid w:val="00105948"/>
  </w:style>
  <w:style w:type="paragraph" w:styleId="Header">
    <w:name w:val="header"/>
    <w:basedOn w:val="Normal"/>
    <w:link w:val="HeaderChar"/>
    <w:rsid w:val="001059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9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059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0594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semiHidden/>
    <w:unhideWhenUsed/>
    <w:rsid w:val="00105948"/>
  </w:style>
  <w:style w:type="character" w:styleId="Hyperlink">
    <w:name w:val="Hyperlink"/>
    <w:rsid w:val="00105948"/>
    <w:rPr>
      <w:color w:val="0066CC"/>
      <w:u w:val="single"/>
    </w:rPr>
  </w:style>
  <w:style w:type="character" w:customStyle="1" w:styleId="Bodytext">
    <w:name w:val="Body text_"/>
    <w:link w:val="Bodytext1"/>
    <w:rsid w:val="00105948"/>
    <w:rPr>
      <w:spacing w:val="3"/>
      <w:shd w:val="clear" w:color="auto" w:fill="FFFFFF"/>
    </w:rPr>
  </w:style>
  <w:style w:type="character" w:customStyle="1" w:styleId="Bodytext2">
    <w:name w:val="Body text (2)_"/>
    <w:link w:val="Bodytext20"/>
    <w:rsid w:val="00105948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105948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rsid w:val="00105948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105948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105948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105948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105948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105948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105948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105948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105948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105948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105948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105948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rsid w:val="00105948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105948"/>
    <w:rPr>
      <w:spacing w:val="3"/>
      <w:shd w:val="clear" w:color="auto" w:fill="FFFFFF"/>
    </w:rPr>
  </w:style>
  <w:style w:type="character" w:customStyle="1" w:styleId="Headerorfooter">
    <w:name w:val="Header or footer_"/>
    <w:link w:val="Headerorfooter0"/>
    <w:rsid w:val="00105948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105948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105948"/>
    <w:rPr>
      <w:spacing w:val="3"/>
      <w:shd w:val="clear" w:color="auto" w:fill="FFFFFF"/>
    </w:rPr>
  </w:style>
  <w:style w:type="character" w:customStyle="1" w:styleId="Tableofcontents2">
    <w:name w:val="Table of contents (2)_"/>
    <w:link w:val="Tableofcontents20"/>
    <w:rsid w:val="00105948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105948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105948"/>
    <w:rPr>
      <w:spacing w:val="3"/>
      <w:shd w:val="clear" w:color="auto" w:fill="FFFFFF"/>
    </w:rPr>
  </w:style>
  <w:style w:type="character" w:customStyle="1" w:styleId="Headerorfooter3">
    <w:name w:val="Header or footer (3)_"/>
    <w:link w:val="Headerorfooter31"/>
    <w:rsid w:val="00105948"/>
    <w:rPr>
      <w:spacing w:val="3"/>
      <w:shd w:val="clear" w:color="auto" w:fill="FFFFFF"/>
    </w:rPr>
  </w:style>
  <w:style w:type="character" w:customStyle="1" w:styleId="Footnote2">
    <w:name w:val="Footnote (2)_"/>
    <w:link w:val="Footnote20"/>
    <w:rsid w:val="00105948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105948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105948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105948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105948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105948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105948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105948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105948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105948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105948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105948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105948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105948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105948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105948"/>
    <w:rPr>
      <w:spacing w:val="3"/>
      <w:shd w:val="clear" w:color="auto" w:fill="FFFFFF"/>
    </w:rPr>
  </w:style>
  <w:style w:type="character" w:customStyle="1" w:styleId="Heading1">
    <w:name w:val="Heading #1_"/>
    <w:link w:val="Heading10"/>
    <w:rsid w:val="00105948"/>
    <w:rPr>
      <w:spacing w:val="3"/>
      <w:shd w:val="clear" w:color="auto" w:fill="FFFFFF"/>
    </w:rPr>
  </w:style>
  <w:style w:type="character" w:customStyle="1" w:styleId="Tablecaption2">
    <w:name w:val="Table caption (2)_"/>
    <w:link w:val="Tablecaption20"/>
    <w:rsid w:val="00105948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105948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105948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105948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105948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105948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105948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105948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105948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105948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105948"/>
    <w:rPr>
      <w:i/>
      <w:iCs/>
      <w:spacing w:val="1"/>
      <w:shd w:val="clear" w:color="auto" w:fill="FFFFFF"/>
    </w:rPr>
  </w:style>
  <w:style w:type="character" w:customStyle="1" w:styleId="Heading6">
    <w:name w:val="Heading #6_"/>
    <w:link w:val="Heading60"/>
    <w:rsid w:val="00105948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105948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105948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rsid w:val="00105948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105948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105948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105948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105948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105948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105948"/>
    <w:rPr>
      <w:spacing w:val="3"/>
      <w:shd w:val="clear" w:color="auto" w:fill="FFFFFF"/>
    </w:rPr>
  </w:style>
  <w:style w:type="character" w:customStyle="1" w:styleId="TablecaptionSpacing0pt">
    <w:name w:val="Table caption + Spacing 0 pt"/>
    <w:rsid w:val="00105948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105948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105948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105948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105948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105948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105948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105948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105948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105948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105948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105948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105948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105948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105948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105948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105948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105948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105948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105948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105948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rsid w:val="00105948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105948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105948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105948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105948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rsid w:val="00105948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105948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105948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105948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105948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105948"/>
    <w:rPr>
      <w:spacing w:val="4"/>
      <w:shd w:val="clear" w:color="auto" w:fill="FFFFFF"/>
    </w:rPr>
  </w:style>
  <w:style w:type="character" w:customStyle="1" w:styleId="Bodytext4Spacing0pt">
    <w:name w:val="Body text (4) + Spacing 0 pt"/>
    <w:rsid w:val="00105948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105948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105948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105948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105948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105948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105948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105948"/>
    <w:rPr>
      <w:spacing w:val="3"/>
      <w:shd w:val="clear" w:color="auto" w:fill="FFFFFF"/>
    </w:rPr>
  </w:style>
  <w:style w:type="character" w:customStyle="1" w:styleId="Heading22">
    <w:name w:val="Heading #2 (2)_"/>
    <w:link w:val="Heading220"/>
    <w:rsid w:val="00105948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105948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105948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105948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105948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105948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105948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105948"/>
    <w:pPr>
      <w:widowControl w:val="0"/>
      <w:shd w:val="clear" w:color="auto" w:fill="FFFFFF"/>
      <w:spacing w:after="180" w:line="269" w:lineRule="exact"/>
      <w:ind w:hanging="1100"/>
      <w:jc w:val="right"/>
    </w:pPr>
    <w:rPr>
      <w:spacing w:val="3"/>
    </w:rPr>
  </w:style>
  <w:style w:type="paragraph" w:customStyle="1" w:styleId="Bodytext20">
    <w:name w:val="Body text (2)"/>
    <w:basedOn w:val="Normal"/>
    <w:link w:val="Bodytext2"/>
    <w:rsid w:val="00105948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i/>
      <w:iCs/>
      <w:spacing w:val="1"/>
    </w:rPr>
  </w:style>
  <w:style w:type="paragraph" w:customStyle="1" w:styleId="Bodytext30">
    <w:name w:val="Body text (3)"/>
    <w:basedOn w:val="Normal"/>
    <w:link w:val="Bodytext3"/>
    <w:rsid w:val="00105948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105948"/>
    <w:pPr>
      <w:widowControl w:val="0"/>
      <w:shd w:val="clear" w:color="auto" w:fill="FFFFFF"/>
      <w:spacing w:after="0" w:line="240" w:lineRule="atLeast"/>
    </w:pPr>
    <w:rPr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105948"/>
    <w:pPr>
      <w:widowControl w:val="0"/>
      <w:shd w:val="clear" w:color="auto" w:fill="FFFFFF"/>
      <w:spacing w:after="0" w:line="216" w:lineRule="exact"/>
      <w:jc w:val="both"/>
    </w:pPr>
    <w:rPr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105948"/>
    <w:pPr>
      <w:widowControl w:val="0"/>
      <w:shd w:val="clear" w:color="auto" w:fill="FFFFFF"/>
      <w:spacing w:after="0" w:line="216" w:lineRule="exact"/>
      <w:jc w:val="both"/>
    </w:pPr>
    <w:rPr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105948"/>
    <w:pPr>
      <w:widowControl w:val="0"/>
      <w:shd w:val="clear" w:color="auto" w:fill="FFFFFF"/>
      <w:spacing w:after="0" w:line="240" w:lineRule="atLeast"/>
    </w:pPr>
    <w:rPr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105948"/>
    <w:pPr>
      <w:widowControl w:val="0"/>
      <w:shd w:val="clear" w:color="auto" w:fill="FFFFFF"/>
      <w:spacing w:after="0" w:line="412" w:lineRule="exact"/>
      <w:jc w:val="both"/>
      <w:outlineLvl w:val="2"/>
    </w:pPr>
    <w:rPr>
      <w:spacing w:val="3"/>
    </w:rPr>
  </w:style>
  <w:style w:type="paragraph" w:customStyle="1" w:styleId="Headerorfooter0">
    <w:name w:val="Header or footer"/>
    <w:basedOn w:val="Normal"/>
    <w:link w:val="Headerorfooter"/>
    <w:rsid w:val="00105948"/>
    <w:pPr>
      <w:widowControl w:val="0"/>
      <w:shd w:val="clear" w:color="auto" w:fill="FFFFFF"/>
      <w:spacing w:after="0" w:line="200" w:lineRule="exact"/>
      <w:jc w:val="right"/>
    </w:pPr>
    <w:rPr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105948"/>
    <w:pPr>
      <w:widowControl w:val="0"/>
      <w:shd w:val="clear" w:color="auto" w:fill="FFFFFF"/>
      <w:spacing w:after="0" w:line="377" w:lineRule="exact"/>
      <w:jc w:val="both"/>
    </w:pPr>
    <w:rPr>
      <w:spacing w:val="3"/>
    </w:rPr>
  </w:style>
  <w:style w:type="paragraph" w:customStyle="1" w:styleId="Tableofcontents20">
    <w:name w:val="Table of contents (2)"/>
    <w:basedOn w:val="Normal"/>
    <w:link w:val="Tableofcontents2"/>
    <w:rsid w:val="00105948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i/>
      <w:iCs/>
      <w:spacing w:val="1"/>
    </w:rPr>
  </w:style>
  <w:style w:type="paragraph" w:customStyle="1" w:styleId="Footnote0">
    <w:name w:val="Footnote"/>
    <w:basedOn w:val="Normal"/>
    <w:link w:val="Footnote"/>
    <w:rsid w:val="00105948"/>
    <w:pPr>
      <w:widowControl w:val="0"/>
      <w:shd w:val="clear" w:color="auto" w:fill="FFFFFF"/>
      <w:spacing w:after="60" w:line="279" w:lineRule="exact"/>
      <w:ind w:firstLine="500"/>
      <w:jc w:val="both"/>
    </w:pPr>
    <w:rPr>
      <w:spacing w:val="3"/>
    </w:rPr>
  </w:style>
  <w:style w:type="paragraph" w:customStyle="1" w:styleId="Headerorfooter31">
    <w:name w:val="Header or footer (3)1"/>
    <w:basedOn w:val="Normal"/>
    <w:link w:val="Headerorfooter3"/>
    <w:rsid w:val="00105948"/>
    <w:pPr>
      <w:widowControl w:val="0"/>
      <w:shd w:val="clear" w:color="auto" w:fill="FFFFFF"/>
      <w:spacing w:after="0" w:line="240" w:lineRule="atLeast"/>
    </w:pPr>
    <w:rPr>
      <w:spacing w:val="3"/>
    </w:rPr>
  </w:style>
  <w:style w:type="paragraph" w:customStyle="1" w:styleId="Footnote20">
    <w:name w:val="Footnote (2)"/>
    <w:basedOn w:val="Normal"/>
    <w:link w:val="Footnote2"/>
    <w:rsid w:val="00105948"/>
    <w:pPr>
      <w:widowControl w:val="0"/>
      <w:shd w:val="clear" w:color="auto" w:fill="FFFFFF"/>
      <w:spacing w:after="0" w:line="203" w:lineRule="exact"/>
      <w:jc w:val="both"/>
    </w:pPr>
    <w:rPr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105948"/>
    <w:pPr>
      <w:widowControl w:val="0"/>
      <w:shd w:val="clear" w:color="auto" w:fill="FFFFFF"/>
      <w:spacing w:after="0" w:line="181" w:lineRule="exact"/>
      <w:ind w:firstLine="500"/>
    </w:pPr>
    <w:rPr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105948"/>
    <w:pPr>
      <w:widowControl w:val="0"/>
      <w:shd w:val="clear" w:color="auto" w:fill="FFFFFF"/>
      <w:spacing w:after="0" w:line="240" w:lineRule="atLeast"/>
      <w:jc w:val="right"/>
    </w:pPr>
    <w:rPr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105948"/>
    <w:pPr>
      <w:widowControl w:val="0"/>
      <w:shd w:val="clear" w:color="auto" w:fill="FFFFFF"/>
      <w:spacing w:after="300" w:line="276" w:lineRule="exact"/>
      <w:jc w:val="both"/>
      <w:outlineLvl w:val="2"/>
    </w:pPr>
    <w:rPr>
      <w:i/>
      <w:iCs/>
      <w:spacing w:val="1"/>
    </w:rPr>
  </w:style>
  <w:style w:type="paragraph" w:customStyle="1" w:styleId="Bodytext60">
    <w:name w:val="Body text (6)"/>
    <w:basedOn w:val="Normal"/>
    <w:link w:val="Bodytext6"/>
    <w:rsid w:val="00105948"/>
    <w:pPr>
      <w:widowControl w:val="0"/>
      <w:shd w:val="clear" w:color="auto" w:fill="FFFFFF"/>
      <w:spacing w:before="60" w:after="0" w:line="240" w:lineRule="atLeast"/>
    </w:pPr>
    <w:rPr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105948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105948"/>
    <w:pPr>
      <w:widowControl w:val="0"/>
      <w:shd w:val="clear" w:color="auto" w:fill="FFFFFF"/>
      <w:spacing w:before="7980" w:after="0" w:line="240" w:lineRule="atLeast"/>
      <w:jc w:val="both"/>
    </w:pPr>
    <w:rPr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105948"/>
    <w:pPr>
      <w:widowControl w:val="0"/>
      <w:shd w:val="clear" w:color="auto" w:fill="FFFFFF"/>
      <w:spacing w:after="0" w:line="240" w:lineRule="atLeast"/>
      <w:jc w:val="both"/>
      <w:outlineLvl w:val="1"/>
    </w:pPr>
    <w:rPr>
      <w:spacing w:val="3"/>
    </w:rPr>
  </w:style>
  <w:style w:type="paragraph" w:customStyle="1" w:styleId="Heading10">
    <w:name w:val="Heading #1"/>
    <w:basedOn w:val="Normal"/>
    <w:link w:val="Heading1"/>
    <w:rsid w:val="00105948"/>
    <w:pPr>
      <w:widowControl w:val="0"/>
      <w:shd w:val="clear" w:color="auto" w:fill="FFFFFF"/>
      <w:spacing w:after="0" w:line="498" w:lineRule="exact"/>
      <w:ind w:firstLine="480"/>
      <w:jc w:val="both"/>
      <w:outlineLvl w:val="0"/>
    </w:pPr>
    <w:rPr>
      <w:spacing w:val="3"/>
    </w:rPr>
  </w:style>
  <w:style w:type="paragraph" w:customStyle="1" w:styleId="Tablecaption20">
    <w:name w:val="Table caption (2)"/>
    <w:basedOn w:val="Normal"/>
    <w:link w:val="Tablecaption2"/>
    <w:rsid w:val="00105948"/>
    <w:pPr>
      <w:widowControl w:val="0"/>
      <w:shd w:val="clear" w:color="auto" w:fill="FFFFFF"/>
      <w:spacing w:after="0" w:line="387" w:lineRule="exact"/>
      <w:jc w:val="both"/>
    </w:pPr>
    <w:rPr>
      <w:i/>
      <w:iCs/>
      <w:spacing w:val="1"/>
    </w:rPr>
  </w:style>
  <w:style w:type="paragraph" w:customStyle="1" w:styleId="Bodytext90">
    <w:name w:val="Body text (9)"/>
    <w:basedOn w:val="Normal"/>
    <w:link w:val="Bodytext9"/>
    <w:rsid w:val="00105948"/>
    <w:pPr>
      <w:widowControl w:val="0"/>
      <w:shd w:val="clear" w:color="auto" w:fill="FFFFFF"/>
      <w:spacing w:after="0" w:line="381" w:lineRule="exact"/>
      <w:ind w:firstLine="500"/>
      <w:jc w:val="both"/>
    </w:pPr>
    <w:rPr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105948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105948"/>
    <w:pPr>
      <w:widowControl w:val="0"/>
      <w:shd w:val="clear" w:color="auto" w:fill="FFFFFF"/>
      <w:spacing w:before="120" w:after="0" w:line="279" w:lineRule="exact"/>
      <w:jc w:val="both"/>
      <w:outlineLvl w:val="5"/>
    </w:pPr>
    <w:rPr>
      <w:spacing w:val="4"/>
    </w:rPr>
  </w:style>
  <w:style w:type="paragraph" w:customStyle="1" w:styleId="Bodytext101">
    <w:name w:val="Body text (10)"/>
    <w:basedOn w:val="Normal"/>
    <w:link w:val="Bodytext100"/>
    <w:rsid w:val="00105948"/>
    <w:pPr>
      <w:widowControl w:val="0"/>
      <w:shd w:val="clear" w:color="auto" w:fill="FFFFFF"/>
      <w:spacing w:after="60" w:line="240" w:lineRule="atLeast"/>
      <w:jc w:val="right"/>
    </w:pPr>
    <w:rPr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105948"/>
    <w:pPr>
      <w:widowControl w:val="0"/>
      <w:shd w:val="clear" w:color="auto" w:fill="FFFFFF"/>
      <w:spacing w:after="0" w:line="240" w:lineRule="atLeast"/>
      <w:jc w:val="both"/>
    </w:pPr>
    <w:rPr>
      <w:spacing w:val="3"/>
    </w:rPr>
  </w:style>
  <w:style w:type="paragraph" w:customStyle="1" w:styleId="Headerorfooter50">
    <w:name w:val="Header or footer (5)"/>
    <w:basedOn w:val="Normal"/>
    <w:link w:val="Headerorfooter5"/>
    <w:rsid w:val="00105948"/>
    <w:pPr>
      <w:widowControl w:val="0"/>
      <w:shd w:val="clear" w:color="auto" w:fill="FFFFFF"/>
      <w:spacing w:after="0" w:line="203" w:lineRule="exact"/>
      <w:jc w:val="both"/>
    </w:pPr>
    <w:rPr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105948"/>
    <w:pPr>
      <w:widowControl w:val="0"/>
      <w:shd w:val="clear" w:color="auto" w:fill="FFFFFF"/>
      <w:spacing w:after="0" w:line="314" w:lineRule="exact"/>
    </w:pPr>
    <w:rPr>
      <w:b/>
      <w:bCs/>
      <w:spacing w:val="7"/>
    </w:rPr>
  </w:style>
  <w:style w:type="paragraph" w:customStyle="1" w:styleId="Heading620">
    <w:name w:val="Heading #6 (2)"/>
    <w:basedOn w:val="Normal"/>
    <w:link w:val="Heading62"/>
    <w:rsid w:val="00105948"/>
    <w:pPr>
      <w:widowControl w:val="0"/>
      <w:shd w:val="clear" w:color="auto" w:fill="FFFFFF"/>
      <w:spacing w:after="480" w:line="273" w:lineRule="exact"/>
      <w:jc w:val="both"/>
      <w:outlineLvl w:val="5"/>
    </w:pPr>
    <w:rPr>
      <w:i/>
      <w:iCs/>
      <w:spacing w:val="2"/>
    </w:rPr>
  </w:style>
  <w:style w:type="paragraph" w:customStyle="1" w:styleId="Heading50">
    <w:name w:val="Heading #5"/>
    <w:basedOn w:val="Normal"/>
    <w:link w:val="Heading5"/>
    <w:rsid w:val="00105948"/>
    <w:pPr>
      <w:widowControl w:val="0"/>
      <w:shd w:val="clear" w:color="auto" w:fill="FFFFFF"/>
      <w:spacing w:before="60" w:after="0" w:line="396" w:lineRule="exact"/>
      <w:jc w:val="both"/>
      <w:outlineLvl w:val="4"/>
    </w:pPr>
    <w:rPr>
      <w:spacing w:val="4"/>
    </w:rPr>
  </w:style>
  <w:style w:type="paragraph" w:customStyle="1" w:styleId="Headerorfooter70">
    <w:name w:val="Header or footer (7)"/>
    <w:basedOn w:val="Normal"/>
    <w:link w:val="Headerorfooter7"/>
    <w:rsid w:val="00105948"/>
    <w:pPr>
      <w:widowControl w:val="0"/>
      <w:shd w:val="clear" w:color="auto" w:fill="FFFFFF"/>
      <w:spacing w:after="0" w:line="240" w:lineRule="atLeast"/>
      <w:jc w:val="right"/>
    </w:pPr>
    <w:rPr>
      <w:spacing w:val="8"/>
    </w:rPr>
  </w:style>
  <w:style w:type="paragraph" w:customStyle="1" w:styleId="Bodytext110">
    <w:name w:val="Body text (11)"/>
    <w:basedOn w:val="Normal"/>
    <w:link w:val="Bodytext11"/>
    <w:rsid w:val="00105948"/>
    <w:pPr>
      <w:widowControl w:val="0"/>
      <w:shd w:val="clear" w:color="auto" w:fill="FFFFFF"/>
      <w:spacing w:after="780" w:line="251" w:lineRule="exact"/>
      <w:ind w:hanging="460"/>
    </w:pPr>
    <w:rPr>
      <w:i/>
      <w:iCs/>
      <w:spacing w:val="3"/>
    </w:rPr>
  </w:style>
  <w:style w:type="paragraph" w:customStyle="1" w:styleId="Headerorfooter80">
    <w:name w:val="Header or footer (8)"/>
    <w:basedOn w:val="Normal"/>
    <w:link w:val="Headerorfooter8"/>
    <w:rsid w:val="00105948"/>
    <w:pPr>
      <w:widowControl w:val="0"/>
      <w:shd w:val="clear" w:color="auto" w:fill="FFFFFF"/>
      <w:spacing w:after="0" w:line="240" w:lineRule="atLeast"/>
    </w:pPr>
    <w:rPr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105948"/>
    <w:pPr>
      <w:widowControl w:val="0"/>
      <w:shd w:val="clear" w:color="auto" w:fill="FFFFFF"/>
      <w:spacing w:after="0" w:line="240" w:lineRule="atLeast"/>
      <w:jc w:val="right"/>
    </w:pPr>
    <w:rPr>
      <w:spacing w:val="3"/>
    </w:rPr>
  </w:style>
  <w:style w:type="paragraph" w:customStyle="1" w:styleId="Heading40">
    <w:name w:val="Heading #4"/>
    <w:basedOn w:val="Normal"/>
    <w:link w:val="Heading4"/>
    <w:rsid w:val="00105948"/>
    <w:pPr>
      <w:widowControl w:val="0"/>
      <w:shd w:val="clear" w:color="auto" w:fill="FFFFFF"/>
      <w:spacing w:after="0" w:line="416" w:lineRule="exact"/>
      <w:jc w:val="both"/>
      <w:outlineLvl w:val="3"/>
    </w:pPr>
    <w:rPr>
      <w:spacing w:val="4"/>
    </w:rPr>
  </w:style>
  <w:style w:type="paragraph" w:customStyle="1" w:styleId="Heading630">
    <w:name w:val="Heading #6 (3)"/>
    <w:basedOn w:val="Normal"/>
    <w:link w:val="Heading63"/>
    <w:rsid w:val="00105948"/>
    <w:pPr>
      <w:widowControl w:val="0"/>
      <w:shd w:val="clear" w:color="auto" w:fill="FFFFFF"/>
      <w:spacing w:after="0" w:line="240" w:lineRule="atLeast"/>
      <w:jc w:val="both"/>
      <w:outlineLvl w:val="5"/>
    </w:pPr>
    <w:rPr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105948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105948"/>
    <w:pPr>
      <w:widowControl w:val="0"/>
      <w:shd w:val="clear" w:color="auto" w:fill="FFFFFF"/>
      <w:spacing w:after="120" w:line="240" w:lineRule="atLeast"/>
      <w:jc w:val="both"/>
      <w:outlineLvl w:val="1"/>
    </w:pPr>
    <w:rPr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10594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1059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105948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105948"/>
    <w:rPr>
      <w:vertAlign w:val="superscript"/>
    </w:rPr>
  </w:style>
  <w:style w:type="table" w:styleId="TableGrid">
    <w:name w:val="Table Grid"/>
    <w:basedOn w:val="TableNormal"/>
    <w:rsid w:val="00105948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105948"/>
  </w:style>
  <w:style w:type="character" w:customStyle="1" w:styleId="Picturecaption2">
    <w:name w:val="Picture caption (2)_"/>
    <w:link w:val="Picturecaption20"/>
    <w:rsid w:val="00105948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105948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105948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105948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105948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105948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105948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105948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105948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105948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105948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105948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105948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105948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105948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105948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105948"/>
    <w:pPr>
      <w:widowControl w:val="0"/>
      <w:shd w:val="clear" w:color="auto" w:fill="FFFFFF"/>
      <w:spacing w:after="0" w:line="240" w:lineRule="atLeast"/>
    </w:pPr>
    <w:rPr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105948"/>
    <w:pPr>
      <w:widowControl w:val="0"/>
      <w:shd w:val="clear" w:color="auto" w:fill="FFFFFF"/>
      <w:spacing w:after="0" w:line="226" w:lineRule="exact"/>
      <w:jc w:val="right"/>
    </w:pPr>
    <w:rPr>
      <w:rFonts w:ascii="Constantia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105948"/>
    <w:pPr>
      <w:widowControl w:val="0"/>
      <w:shd w:val="clear" w:color="auto" w:fill="FFFFFF"/>
      <w:spacing w:after="0" w:line="149" w:lineRule="exact"/>
    </w:pPr>
    <w:rPr>
      <w:rFonts w:ascii="Calibr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105948"/>
    <w:pPr>
      <w:widowControl w:val="0"/>
      <w:shd w:val="clear" w:color="auto" w:fill="FFFFFF"/>
      <w:spacing w:after="0" w:line="240" w:lineRule="atLeast"/>
    </w:pPr>
    <w:rPr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105948"/>
    <w:pPr>
      <w:widowControl w:val="0"/>
      <w:shd w:val="clear" w:color="auto" w:fill="FFFFFF"/>
      <w:spacing w:after="0" w:line="240" w:lineRule="atLeast"/>
      <w:jc w:val="right"/>
    </w:pPr>
    <w:rPr>
      <w:rFonts w:ascii="Calibr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105948"/>
    <w:pPr>
      <w:widowControl w:val="0"/>
      <w:shd w:val="clear" w:color="auto" w:fill="FFFFFF"/>
      <w:spacing w:after="0" w:line="240" w:lineRule="atLeast"/>
    </w:pPr>
    <w:rPr>
      <w:rFonts w:ascii="Calibr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105948"/>
    <w:pPr>
      <w:widowControl w:val="0"/>
      <w:shd w:val="clear" w:color="auto" w:fill="FFFFFF"/>
      <w:spacing w:after="0" w:line="240" w:lineRule="atLeast"/>
    </w:pPr>
    <w:rPr>
      <w:rFonts w:ascii="Calibr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105948"/>
    <w:pPr>
      <w:widowControl w:val="0"/>
      <w:shd w:val="clear" w:color="auto" w:fill="FFFFFF"/>
      <w:spacing w:after="0" w:line="250" w:lineRule="exact"/>
      <w:jc w:val="right"/>
    </w:pPr>
    <w:rPr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105948"/>
    <w:pPr>
      <w:widowControl w:val="0"/>
      <w:shd w:val="clear" w:color="auto" w:fill="FFFFFF"/>
      <w:spacing w:after="0" w:line="240" w:lineRule="atLeast"/>
    </w:pPr>
    <w:rPr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105948"/>
    <w:pPr>
      <w:widowControl w:val="0"/>
      <w:shd w:val="clear" w:color="auto" w:fill="FFFFFF"/>
      <w:spacing w:after="0" w:line="240" w:lineRule="atLeast"/>
    </w:pPr>
    <w:rPr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105948"/>
    <w:pPr>
      <w:widowControl w:val="0"/>
      <w:shd w:val="clear" w:color="auto" w:fill="FFFFFF"/>
      <w:spacing w:after="120" w:line="240" w:lineRule="atLeast"/>
    </w:pPr>
    <w:rPr>
      <w:rFonts w:ascii="Microsoft Sans Serif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105948"/>
    <w:pPr>
      <w:widowControl w:val="0"/>
      <w:shd w:val="clear" w:color="auto" w:fill="FFFFFF"/>
      <w:spacing w:before="120" w:after="0" w:line="240" w:lineRule="atLeast"/>
      <w:jc w:val="both"/>
    </w:pPr>
    <w:rPr>
      <w:rFonts w:ascii="Microsoft Sans Serif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105948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105948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105948"/>
    <w:pPr>
      <w:widowControl w:val="0"/>
      <w:shd w:val="clear" w:color="auto" w:fill="FFFFFF"/>
      <w:spacing w:before="120" w:after="0" w:line="298" w:lineRule="exact"/>
      <w:jc w:val="center"/>
    </w:pPr>
    <w:rPr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10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105948"/>
  </w:style>
  <w:style w:type="table" w:customStyle="1" w:styleId="TableGrid2">
    <w:name w:val="Table Grid2"/>
    <w:basedOn w:val="TableNormal"/>
    <w:next w:val="TableGrid"/>
    <w:rsid w:val="0010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05948"/>
  </w:style>
  <w:style w:type="character" w:customStyle="1" w:styleId="Bodytext8Italic">
    <w:name w:val="Body text (8) + Italic"/>
    <w:rsid w:val="00105948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105948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105948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105948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105948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105948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105948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105948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105948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105948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105948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105948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105948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105948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link w:val="Tableofcontents40"/>
    <w:rsid w:val="00105948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105948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105948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105948"/>
    <w:rPr>
      <w:b/>
      <w:bCs/>
      <w:spacing w:val="-4"/>
      <w:shd w:val="clear" w:color="auto" w:fill="FFFFFF"/>
    </w:rPr>
  </w:style>
  <w:style w:type="character" w:customStyle="1" w:styleId="Bodytext19">
    <w:name w:val="Body text (19)_"/>
    <w:link w:val="Bodytext190"/>
    <w:rsid w:val="00105948"/>
    <w:rPr>
      <w:b/>
      <w:bCs/>
      <w:spacing w:val="3"/>
      <w:shd w:val="clear" w:color="auto" w:fill="FFFFFF"/>
    </w:rPr>
  </w:style>
  <w:style w:type="character" w:customStyle="1" w:styleId="Bodytext200">
    <w:name w:val="Body text (20)_"/>
    <w:link w:val="Bodytext201"/>
    <w:rsid w:val="00105948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105948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105948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105948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105948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105948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105948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105948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105948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Courier New" w:hAnsi="Times New Roman" w:cs="Times New Roman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105948"/>
    <w:pPr>
      <w:widowControl w:val="0"/>
      <w:shd w:val="clear" w:color="auto" w:fill="FFFFFF"/>
      <w:spacing w:before="120" w:after="360" w:line="240" w:lineRule="atLeast"/>
    </w:pPr>
    <w:rPr>
      <w:rFonts w:ascii="Times New Roman" w:eastAsia="Courier New" w:hAnsi="Times New Roman" w:cs="Times New Roman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105948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ascii="Times New Roman" w:eastAsia="Courier New" w:hAnsi="Times New Roman" w:cs="Times New Roman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105948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eastAsia="Courier New" w:hAnsi="Times New Roman" w:cs="Times New Roman"/>
      <w:sz w:val="21"/>
      <w:szCs w:val="21"/>
    </w:rPr>
  </w:style>
  <w:style w:type="paragraph" w:customStyle="1" w:styleId="Tablecaption1">
    <w:name w:val="Table caption1"/>
    <w:basedOn w:val="Normal"/>
    <w:rsid w:val="00105948"/>
    <w:pPr>
      <w:widowControl w:val="0"/>
      <w:shd w:val="clear" w:color="auto" w:fill="FFFFFF"/>
      <w:spacing w:after="60" w:line="240" w:lineRule="atLeast"/>
    </w:pPr>
    <w:rPr>
      <w:rFonts w:ascii="Times New Roman" w:eastAsia="Courier New" w:hAnsi="Times New Roman" w:cs="Times New Roman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105948"/>
    <w:pPr>
      <w:widowControl w:val="0"/>
      <w:shd w:val="clear" w:color="auto" w:fill="FFFFFF"/>
      <w:spacing w:after="0" w:line="240" w:lineRule="atLeast"/>
      <w:jc w:val="both"/>
    </w:pPr>
    <w:rPr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105948"/>
    <w:pPr>
      <w:widowControl w:val="0"/>
      <w:shd w:val="clear" w:color="auto" w:fill="FFFFFF"/>
      <w:spacing w:after="120" w:line="240" w:lineRule="atLeast"/>
      <w:jc w:val="both"/>
    </w:pPr>
    <w:rPr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105948"/>
    <w:pPr>
      <w:widowControl w:val="0"/>
      <w:shd w:val="clear" w:color="auto" w:fill="FFFFFF"/>
      <w:spacing w:after="120" w:line="240" w:lineRule="atLeast"/>
      <w:jc w:val="both"/>
    </w:pPr>
    <w:rPr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105948"/>
    <w:pPr>
      <w:widowControl w:val="0"/>
      <w:shd w:val="clear" w:color="auto" w:fill="FFFFFF"/>
      <w:spacing w:after="0" w:line="307" w:lineRule="exact"/>
      <w:jc w:val="both"/>
    </w:pPr>
    <w:rPr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105948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Courier New" w:hAnsi="Times New Roman" w:cs="Times New Roman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105948"/>
    <w:pPr>
      <w:widowControl w:val="0"/>
      <w:shd w:val="clear" w:color="auto" w:fill="FFFFFF"/>
      <w:spacing w:after="0" w:line="240" w:lineRule="atLeast"/>
      <w:jc w:val="both"/>
    </w:pPr>
    <w:rPr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105948"/>
    <w:pPr>
      <w:widowControl w:val="0"/>
      <w:shd w:val="clear" w:color="auto" w:fill="FFFFFF"/>
      <w:spacing w:after="120" w:line="240" w:lineRule="atLeast"/>
      <w:jc w:val="both"/>
    </w:pPr>
    <w:rPr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105948"/>
    <w:pPr>
      <w:widowControl w:val="0"/>
      <w:shd w:val="clear" w:color="auto" w:fill="FFFFFF"/>
      <w:spacing w:before="360" w:after="480" w:line="240" w:lineRule="atLeast"/>
      <w:jc w:val="center"/>
    </w:pPr>
    <w:rPr>
      <w:b/>
      <w:bCs/>
      <w:spacing w:val="-4"/>
    </w:rPr>
  </w:style>
  <w:style w:type="paragraph" w:customStyle="1" w:styleId="Bodytext190">
    <w:name w:val="Body text (19)"/>
    <w:basedOn w:val="Normal"/>
    <w:link w:val="Bodytext19"/>
    <w:rsid w:val="00105948"/>
    <w:pPr>
      <w:widowControl w:val="0"/>
      <w:shd w:val="clear" w:color="auto" w:fill="FFFFFF"/>
      <w:spacing w:after="180" w:line="331" w:lineRule="exact"/>
      <w:jc w:val="both"/>
    </w:pPr>
    <w:rPr>
      <w:b/>
      <w:bCs/>
      <w:spacing w:val="3"/>
    </w:rPr>
  </w:style>
  <w:style w:type="paragraph" w:customStyle="1" w:styleId="Bodytext201">
    <w:name w:val="Body text (20)"/>
    <w:basedOn w:val="Normal"/>
    <w:link w:val="Bodytext200"/>
    <w:rsid w:val="00105948"/>
    <w:pPr>
      <w:widowControl w:val="0"/>
      <w:shd w:val="clear" w:color="auto" w:fill="FFFFFF"/>
      <w:spacing w:before="180" w:after="540" w:line="240" w:lineRule="atLeast"/>
      <w:jc w:val="both"/>
    </w:pPr>
    <w:rPr>
      <w:b/>
      <w:bCs/>
      <w:spacing w:val="7"/>
    </w:rPr>
  </w:style>
  <w:style w:type="paragraph" w:customStyle="1" w:styleId="Bodytext211">
    <w:name w:val="Body text (21)"/>
    <w:basedOn w:val="Normal"/>
    <w:link w:val="Bodytext210"/>
    <w:rsid w:val="00105948"/>
    <w:pPr>
      <w:widowControl w:val="0"/>
      <w:shd w:val="clear" w:color="auto" w:fill="FFFFFF"/>
      <w:spacing w:before="60" w:after="420" w:line="240" w:lineRule="atLeast"/>
      <w:jc w:val="both"/>
    </w:pPr>
    <w:rPr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105948"/>
    <w:pPr>
      <w:widowControl w:val="0"/>
      <w:shd w:val="clear" w:color="auto" w:fill="FFFFFF"/>
      <w:spacing w:before="240" w:after="0" w:line="240" w:lineRule="atLeast"/>
    </w:pPr>
    <w:rPr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105948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hAnsi="Constantia" w:cs="Constantia"/>
      <w:noProof/>
    </w:rPr>
  </w:style>
  <w:style w:type="paragraph" w:customStyle="1" w:styleId="Bodytext240">
    <w:name w:val="Body text (24)"/>
    <w:basedOn w:val="Normal"/>
    <w:link w:val="Bodytext24"/>
    <w:rsid w:val="00105948"/>
    <w:pPr>
      <w:widowControl w:val="0"/>
      <w:shd w:val="clear" w:color="auto" w:fill="FFFFFF"/>
      <w:spacing w:after="0" w:line="240" w:lineRule="atLeast"/>
    </w:pPr>
    <w:rPr>
      <w:rFonts w:ascii="Constantia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10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105948"/>
  </w:style>
  <w:style w:type="character" w:customStyle="1" w:styleId="Bodytext6Spacing0pt">
    <w:name w:val="Body text (6) + Spacing 0 pt"/>
    <w:rsid w:val="00105948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105948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105948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105948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105948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105948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105948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105948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105948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105948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105948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105948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105948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105948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105948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105948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105948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105948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105948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105948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ascii="Times New Roman" w:eastAsia="Courier New" w:hAnsi="Times New Roman" w:cs="Times New Roman"/>
      <w:sz w:val="20"/>
      <w:szCs w:val="20"/>
    </w:rPr>
  </w:style>
  <w:style w:type="paragraph" w:customStyle="1" w:styleId="Bodytext61">
    <w:name w:val="Body text (6)1"/>
    <w:basedOn w:val="Normal"/>
    <w:rsid w:val="00105948"/>
    <w:pPr>
      <w:widowControl w:val="0"/>
      <w:shd w:val="clear" w:color="auto" w:fill="FFFFFF"/>
      <w:spacing w:before="120" w:after="0" w:line="274" w:lineRule="exact"/>
      <w:jc w:val="both"/>
    </w:pPr>
    <w:rPr>
      <w:rFonts w:ascii="Times New Roman" w:eastAsia="Courier New" w:hAnsi="Times New Roman" w:cs="Times New Roman"/>
      <w:spacing w:val="1"/>
      <w:sz w:val="21"/>
      <w:szCs w:val="21"/>
    </w:rPr>
  </w:style>
  <w:style w:type="paragraph" w:customStyle="1" w:styleId="Bodytext71">
    <w:name w:val="Body text (7)1"/>
    <w:basedOn w:val="Normal"/>
    <w:rsid w:val="0010594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ourier New" w:hAnsi="Times New Roman" w:cs="Times New Roman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105948"/>
    <w:pPr>
      <w:widowControl w:val="0"/>
      <w:shd w:val="clear" w:color="auto" w:fill="FFFFFF"/>
      <w:spacing w:before="60" w:after="60" w:line="240" w:lineRule="atLeast"/>
      <w:outlineLvl w:val="2"/>
    </w:pPr>
    <w:rPr>
      <w:rFonts w:ascii="Times New Roman" w:eastAsia="Courier New" w:hAnsi="Times New Roman" w:cs="Times New Roman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105948"/>
    <w:pPr>
      <w:widowControl w:val="0"/>
      <w:shd w:val="clear" w:color="auto" w:fill="FFFFFF"/>
      <w:spacing w:before="60" w:after="0" w:line="240" w:lineRule="atLeast"/>
      <w:jc w:val="both"/>
    </w:pPr>
    <w:rPr>
      <w:i/>
      <w:iCs/>
      <w:spacing w:val="-3"/>
    </w:rPr>
  </w:style>
  <w:style w:type="paragraph" w:customStyle="1" w:styleId="Tablecaption50">
    <w:name w:val="Table caption (5)"/>
    <w:basedOn w:val="Normal"/>
    <w:link w:val="Tablecaption5"/>
    <w:rsid w:val="00105948"/>
    <w:pPr>
      <w:widowControl w:val="0"/>
      <w:shd w:val="clear" w:color="auto" w:fill="FFFFFF"/>
      <w:spacing w:after="0" w:line="240" w:lineRule="atLeast"/>
    </w:pPr>
    <w:rPr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105948"/>
    <w:pPr>
      <w:widowControl w:val="0"/>
      <w:shd w:val="clear" w:color="auto" w:fill="FFFFFF"/>
      <w:spacing w:after="0" w:line="374" w:lineRule="exact"/>
      <w:outlineLvl w:val="4"/>
    </w:pPr>
    <w:rPr>
      <w:b/>
      <w:bCs/>
      <w:sz w:val="18"/>
      <w:szCs w:val="18"/>
    </w:rPr>
  </w:style>
  <w:style w:type="paragraph" w:customStyle="1" w:styleId="Heading21">
    <w:name w:val="Heading #21"/>
    <w:basedOn w:val="Normal"/>
    <w:rsid w:val="00105948"/>
    <w:pPr>
      <w:widowControl w:val="0"/>
      <w:shd w:val="clear" w:color="auto" w:fill="FFFFFF"/>
      <w:spacing w:before="180" w:after="720" w:line="586" w:lineRule="exact"/>
      <w:outlineLvl w:val="1"/>
    </w:pPr>
    <w:rPr>
      <w:rFonts w:ascii="Times New Roman" w:eastAsia="Courier New" w:hAnsi="Times New Roman" w:cs="Times New Roman"/>
      <w:spacing w:val="-2"/>
      <w:sz w:val="20"/>
      <w:szCs w:val="20"/>
    </w:rPr>
  </w:style>
  <w:style w:type="paragraph" w:customStyle="1" w:styleId="Heading41">
    <w:name w:val="Heading #41"/>
    <w:basedOn w:val="Normal"/>
    <w:rsid w:val="00105948"/>
    <w:pPr>
      <w:widowControl w:val="0"/>
      <w:shd w:val="clear" w:color="auto" w:fill="FFFFFF"/>
      <w:spacing w:before="720" w:after="180" w:line="240" w:lineRule="atLeast"/>
      <w:outlineLvl w:val="3"/>
    </w:pPr>
    <w:rPr>
      <w:rFonts w:ascii="Times New Roman" w:eastAsia="Courier New" w:hAnsi="Times New Roman" w:cs="Times New Roman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105948"/>
    <w:pPr>
      <w:widowControl w:val="0"/>
      <w:shd w:val="clear" w:color="auto" w:fill="FFFFFF"/>
      <w:spacing w:before="180" w:after="0" w:line="240" w:lineRule="atLeast"/>
      <w:outlineLvl w:val="3"/>
    </w:pPr>
    <w:rPr>
      <w:i/>
      <w:iCs/>
      <w:spacing w:val="-6"/>
    </w:rPr>
  </w:style>
  <w:style w:type="paragraph" w:customStyle="1" w:styleId="Tablecaption60">
    <w:name w:val="Table caption (6)"/>
    <w:basedOn w:val="Normal"/>
    <w:link w:val="Tablecaption6"/>
    <w:rsid w:val="00105948"/>
    <w:pPr>
      <w:widowControl w:val="0"/>
      <w:shd w:val="clear" w:color="auto" w:fill="FFFFFF"/>
      <w:spacing w:after="60" w:line="240" w:lineRule="atLeast"/>
    </w:pPr>
    <w:rPr>
      <w:rFonts w:ascii="Candara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105948"/>
    <w:pPr>
      <w:widowControl w:val="0"/>
      <w:shd w:val="clear" w:color="auto" w:fill="FFFFFF"/>
      <w:spacing w:before="120" w:after="0" w:line="240" w:lineRule="atLeast"/>
      <w:jc w:val="both"/>
      <w:outlineLvl w:val="4"/>
    </w:pPr>
    <w:rPr>
      <w:spacing w:val="-2"/>
    </w:rPr>
  </w:style>
  <w:style w:type="paragraph" w:customStyle="1" w:styleId="Tablecaption70">
    <w:name w:val="Table caption (7)"/>
    <w:basedOn w:val="Normal"/>
    <w:link w:val="Tablecaption7"/>
    <w:rsid w:val="00105948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10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10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105948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10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NGUYEN</cp:lastModifiedBy>
  <cp:revision>8</cp:revision>
  <dcterms:created xsi:type="dcterms:W3CDTF">2021-05-11T03:41:00Z</dcterms:created>
  <dcterms:modified xsi:type="dcterms:W3CDTF">2021-05-12T03:59:00Z</dcterms:modified>
</cp:coreProperties>
</file>